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eb13" w14:textId="31de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некоторых составных частей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18 марта 2020 года № 43 и решение Западно-Казахстанского областного маслихата от 18 марта 2020 года № 33-9. Зарегистрировано Департаментом юстиции Западно-Казахстанской области 27 марта 2020 года № 6095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и с учетом мнения населения города Уральск,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наименование безымянной улице "21" - улица "Шәкәрім" города Уральск.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Переименовать некоторые составные части города Уральска,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областного маслихата (Е.Калиев) обеспечить государственную регистрацию данного совместного постановления и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совместное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маслихата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Переименования некоторых составных частей города Уральска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"Белая казарма" –микрорайон "Ақбекет";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"2-ой километр" - улица "Ақотау";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"345 км" – улица "Аққу";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"Акбулакская" – улица "Ақбұлақ";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"Акмолинская" – улица "Ақмола";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"Актюбинская" – улица "Ақтөбе";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"Алгабаская" – улица "Алғабас";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"Алмазова" – улица "Хиуаз Доспанова";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"Алматинская" – улица "Алматы";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"Аральская" – улица "Арал";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"Ашхабадская" – улица "Ашхабад";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"Вагонный тупик" – улица "Өте Мусин";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"Вальково-Набережная" - улица "Жағалау";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"Деповская" – улица "Алексей Черекаев";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"Джамбейтинская" – улица "Жымпиты";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"Джангалинская" – улица "Жаңақала";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"Джаныбекская" – улица "Жәнібек";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"Джезказганская" – улица "Жезқазған";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"Кайратская" – улица "Қайрат";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"Каратюбинская" – улица "Қаратөбе";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"Карачаганакская" – улица "Қарашығанақ";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"Ковыльная" – улица "Ілияс Есенберлин";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"Кокчетавская" – улица "Көкшетау";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"Комсомольская" – улица "Әбіш Кекілбаев";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"Кызылординская" – улица "Қызылорда";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"Лесозащитная" – улица "Орманшы";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"Мангышлакская" – улица "Маңғыстау";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"Мельничная" – улица "Тайқазан";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"Молодежная 2-я" – улица "Балбырауын";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"Мясокомбинат" – улица "Сыбаға";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"Оренбургская" – улица "Орынбор";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"П.Петровского" – улица "Герольд Бельгер";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"Паровозная" – улица "Назқоңыр";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"Пойменная" – улица "Амангелді Каримуллин";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"Полевая" – улица "Григорий Потанин";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"Привольная" – улица "Кемеңгер";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"Придорожная" – улица "Әлкей Марғұлан";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"Промышленная" – улица "Өнеркәсіп";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"Сады" – улица "Бағбан";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"Самаркандская" – улица "Самарқанд";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"Семипалатинская" – улица "Семей";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"Тепличная" – улица "Азаулы";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"Теректинская" – улица "Теректі";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"Трудовая" – улица "Николай Башмаков";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"Ударная" – улица "Аққұм";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"Фрунзе" – улица "Қайрат Жұмағалиев";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"Чагано-Набережная" – улица "Исатай-Махамбет";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"Челкарская" – улица "Шалқар";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"Чингирлауская" – улица "Шыңғырлау";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"Чкалова" – улица "Құныскерей";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"Яблоневая" – улица "Алмалы".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