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87c6" w14:textId="7768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апреля 2020 года № 74. Зарегистрировано Департаментом юстиции Западно-Казахстанской области 23 апреля 2020 года № 6177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(Шауенов Р.С.)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Алпысбаева 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74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сентября 2015 года №263 "Об утверждении регламентов государственных услуг в сфере охраны окружающей среды" (зарегистрированное в Реестре государственной регистрации нормативных правовых актов №4104, опубликованное 5 ноября 2015 года в газете "Приуралье").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сентября 2015 года №267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№4117, опубликованное 3 ноября 2015 года в газете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октября 2015 года № 287 "Об утверждении регламентов государственных услуг в области лесного хозяйства и особо охраняемых природных территорий" (зарегистрированное в Реестре государственной регистрации нормативных правовых актов №4133, опубликованное 14 ноября 2015 года в газете "Приуралье").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октября 2015 года №288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№4134, опубликованное 28 декабря 2015 года в информационно- 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22 апреля 2016 года № 143 "О внесении изменений в постановление акимата Западно-Казахстанской области от 14 сентября 2015 года №263 "Об утверждении регламентов государственных услуг в сфере охраны окружающей среды" (зарегистрированное в Реестре государственной регистрации нормативных правовых актов № 4434, опубликованное 3 июня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марта 2017 года №79 "О внесении изменений в постановление акимата Западно-Казахстанской области от 5 октября 2015 года № 287 "Об утверждении регламентов государственных услуг в области лесного хозяйства и особо охраняемых природных территорий" (зарегистрированное в Реестре государственной регистрации нормативных правовых актов №4783, опубликованное 28 апреля 2017 года в Эталонном контрольном банке нормативных правовых актов Республики Казахстан).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июня 2017 года №177 "О внесении дополнений в постановление акимата Западно-Казахстанской области от 5 октября 2015 года № 287 "Об утверждении регламентов государственных услуг в области лесного хозяйства и особо охраняемых природных территорий" (зарегистрированное в Реестре государственной регистрации нормативных правовых актов №4861, опубликованное 26 июля 2017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октября 2017 года № 267 "О внесении дополнения в постановление акимата Западно-Казахстанской области 5 октября 2015 года №288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№ 4936, опубликованное 7 ноября 2017 года в Эталонном контрольном банке нормативных правовых актов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31 октября 2017 года № 275 "О внесении изменений в постановление акимата Западно-Казахстанской области от 22 сентября 2015 года №267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4958, опубликованное 30 ноября 2017 года в Эталонном контрольном банке нормативных правовых актов Республики Казахстан).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2018 года №111 "О внесении изменений в постановление акимата Западно-Казахстанской области от 22 сентября 2015 года №267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5234, опубликованное 19 июня 2018 года в Эталонном контрольном банке нормативных правовых актов Республики Казахстан).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июня 2019 года №143 "О внесении изменений в постановление акимата Западно-Казахстанской области от 14 сентября 2015 года №263 "Об утверждении регламентов государственных услуг в сфере охраны окружающей среды" (зарегистрированное в Реестре государственной регистрации нормативных правовых актов № 5727, опубликованное 2 июля 2019 года в Эталонном контрольном банке нормативных правовых актов Республики Казахстан).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октября 2019 года № 278 "О внесении изменений в постановление акимата Западно-Казахстанской области 5 октября 2015 года №288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№ 5849, опубликованное 1 ноября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