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662d" w14:textId="3136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мая 2020 года № 102. Зарегистрировано Департаментом юстиции Западно-Казахстанской области 13 мая 2020 года № 6230. Утратило силу постановлением акимата Западно-Казахстанской области от 17 февраля 2021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17.02.2021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сельского хозяйства Республики Казахстан от 15 марта 2019 года №108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№18404)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 6072, опубликованное 6 марта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 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Утвердить объемы 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 Манкеева М.Н.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41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3649"/>
        <w:gridCol w:w="647"/>
        <w:gridCol w:w="2001"/>
        <w:gridCol w:w="2686"/>
        <w:gridCol w:w="2413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1 003 550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35 136 364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2 789 636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2020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41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2374"/>
        <w:gridCol w:w="767"/>
        <w:gridCol w:w="2371"/>
        <w:gridCol w:w="2858"/>
        <w:gridCol w:w="2859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