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678e" w14:textId="2756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объема субсидий на пестициды, биоагенты (энтомофаги)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июня 2020 года № 121. Зарегистрировано Департаментом юстиции Западно-Казахстанской области 3 июня 2020 года № 6263. Утратило силу постановлением акимата Западно-Казахстанской области от 30 марта 2021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пестицидов, биоагентов (этномофагов) и нормы субсидий на 1 единицу (литр, килограмм, грамм, штук) пестицидов, биоагентов (энтомофагов)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объем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средств на субсидирование пестицидов, биоагентов (этномофагов)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мая 2019 года №116 "Об утверждении Перечня субсидируемых видов средств защиты растений (гербицидов) и норм субсидий" (зарегистрированное в Реестре государственной регистрации нормативных правовых актов №5673, опубликованное 31 мая 2019 года в Эталонном контрольном банке нормативных правовых актов Республики Казахстан).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реализации данного постановления.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"Управление сельского хозяйства Западно-Казахстанской области" (Есенгалиев Б.А.) обеспечить государственную регистрацию данного постановления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данного постановления возложить на первого заместителя акима области Манкеева М.Н.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 № 121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пестицидов, биоагентов (этномофагов)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субсидий на 1 единицу (литр, килограмм, грамм, штук) пестицидов, биоагентов </w:t>
      </w:r>
      <w:r>
        <w:br/>
      </w:r>
      <w:r>
        <w:rPr>
          <w:rFonts w:ascii="Times New Roman"/>
          <w:b/>
          <w:i w:val="false"/>
          <w:color w:val="000000"/>
        </w:rPr>
        <w:t>(энтомофагов) на 2020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Западно-Казахстанской области от 23.09.2020 </w:t>
      </w:r>
      <w:r>
        <w:rPr>
          <w:rFonts w:ascii="Times New Roman"/>
          <w:b w:val="false"/>
          <w:i w:val="false"/>
          <w:color w:val="ff0000"/>
          <w:sz w:val="28"/>
        </w:rPr>
        <w:t>№ 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5289"/>
        <w:gridCol w:w="1732"/>
        <w:gridCol w:w="3689"/>
      </w:tblGrid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пестицида,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 / литр + флорасулам, 7,4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 / килограмм + тиенкарбазон-метил, 22,5 грамм / килограмм + мефенпир-диэтил (антидот), 135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/ килограмм + тифенсульфурон-метил, 250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грамм / литр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/ литр + фенмедифам, 90 грамм / литр + десмедифам, 70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 / килограмм + трибенурон-метил, 261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34 609,5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/ литр + имазапир, 15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/ литр + имазапир, 7,5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350 грамм / литр + флорасулам, 7,4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16 205,3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/ литр + пирибензоксим, 20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 / литр + МЦПА, 350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 / литр + йодосульфурон-метил-натрий, 1,0 грамм / литр + тиенкар-базон-метил, 10 грамм / литр + ципросульфамид (антидот), 15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 / литр + амидосульфурон, 100 грамм / литр + мефен-пир-диэтил (антидот), 250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Суховей,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87 128,5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600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/ литр + клоквинтоцет-мексил (антидот), 11,25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 / литр + квинмерак, 250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/ литр + никосульфурон, 30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клоквинтоцет-мексил (антидот), 23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/ литр + измазамокс, 25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мефенпир-диэтил (антидот), 27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 / килограмм + метсульфурон-метил, 333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 / килограмм + метсульфурон-метил, 164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 + имазамокс, 23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/ литр+ тиенкарбазон-метил, 7,5 грамм / литр+ мефенпир-диэтил (антидот), 30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 / килограмм + трибенурон-метил, 450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/ литр+ галоксифоп-п-метил, 80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смачивающийся порошок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грамм / литр + дикамба, 124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фенхлоразол-этил (антидот), 30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2 901,8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4 687,5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литр+ клодинафоп-пропагил, 45 грамм / литр+ клоквинтосет-мексил (антидот), 34,5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/ литр 345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 540,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/ литр + клопиралид, 100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15 грамм / литр + имазамокс, 33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4,8 % водный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 + мефенпир-диэтил (антидот), 75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7,5 % эмульсия масляно-водная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мефенпир-диэтил (антидот), 33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/ килограмм + тифенсульфурон-метил, 150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/ килограмм + хлоримурон-этил, 150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 / килограмм + флорасулам, 187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грамм / килограмм + метсульфурон - метил, 70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16 964,2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 + клоквинтоцет-мексил (антидот), 35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/ литр + клоквинтосет-мексил (антидот), 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концентратты эмульсиясы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 / литр + тербутилазин 187,5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/ литр + никосульфурон, 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 - пропаргил, 60 грамм / литр + клоквинтосет - мексил (антидот), 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150, водный раствор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 / литр + абамектин, 11,4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 / литр + лямбда-цигалотрин, 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 / литр + имидаклоприд, 100 грамм / 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/ литр + лямбда-цигалотрин, 106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 / килограм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/ литр + циперметрин, 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/ литр + лямбда-цигалотрин, 150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 / килограмм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водорастворимый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 / литр + дельтаметрин, 10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 / литр + лямбда-цигалотрин, 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 / литр + имидаклоприд, 120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/ литр + гамма-цигалотрин, 6,4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 / литр + тебуконазол, 200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наноэмульсии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 / литр + эпоксиконазол, 62,5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 / литр + тебуконазол, 167 грамм / литр + триадименол, 43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160 грамм / литр + протиоконазол, 80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Тилмор, 24%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200 грамм / литр + тебуконазол 200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 концентрат коллоидного раствора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 / литр + эпоксиконазол, 187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 / литр + протиоконазол, 53 грамм / литр + тебуконазол, 148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 / литр + эпоксиконазол, 160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/ литр + ципроконазол, 80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/ литр + ципроконазол, 80 грамм / литр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4 598,0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 от 1 июня 2020 года № 121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субсидирование пестицидов, биоагентов (этномофагов)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1506"/>
        <w:gridCol w:w="9414"/>
      </w:tblGrid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66 572 000,00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