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a583" w14:textId="f97a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 июня 2020 года № 127. Зарегистрировано Департаментом юстиции Западно-Казахстанской области 8 июня 2020 года № 6272. Утратило силу постановлением акимата Западно-Казахстанской области от 11 марта 2021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11.03.2021 </w:t>
      </w:r>
      <w:r>
        <w:rPr>
          <w:rFonts w:ascii="Times New Roman"/>
          <w:b w:val="false"/>
          <w:i w:val="false"/>
          <w:color w:val="ff0000"/>
          <w:sz w:val="28"/>
        </w:rPr>
        <w:t>№ 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№20209)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объемы бюджетных средств на субсидирование развития семеноводства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области Манкеева М.Н.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 № 127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Западно-Казахстанской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 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918"/>
        <w:gridCol w:w="486"/>
        <w:gridCol w:w="2585"/>
        <w:gridCol w:w="2586"/>
        <w:gridCol w:w="2586"/>
        <w:gridCol w:w="487"/>
      </w:tblGrid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2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требуется денежных средств,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 на субсидирование,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1 репродукции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гибридов первого поколения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саженцев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175 991,0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10 587,8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72 121,7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93 281,5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