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00ca" w14:textId="1fd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июня 2020 года № 131. Зарегистрировано Департаментом юстиции Западно-Казахстанской области 12 июня 2020 года № 6278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(Кулкаев А.Е.)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131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 166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№3973, опубликованное 17 августа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4030, опубликованное 3 октября 2015 года в газетах "Орал өңірі",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августа 2015 года № 222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(зарегистрированное в Реестре государственной регистрации нормативных правовых актов №4055, опубликованное 13 октября 2015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 88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№4346, опубликованное 3 мая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апреля 2016 года № 122 "О внесении изменений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4432, опубликованное 9 июня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апреля 2016 года № 140 "О внесении изменения в постановление акимата Западно-Казахстанской области от 7 июля 2015 года № 166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4448, опубликованное 13 июня 2016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2016 года № 380 "О внесении изменений в постановление акимата Западно-Казахстанской области от 7 июля 2015 года № 166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4666, опубликованное 30 января 2017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апреля 2017 года № 108 "О внесении изменения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4804, опубликованное 6 июня 2017 года в Эталонном контрольном банке нормативных правовых актов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мая 2017 года № 142 "О внесении изменений в постановление акимата Западно-Казахстанской области от 18 августа 2015 года № 222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(зарегистрированное в Реестре государственной регистрации нормативных правовых актов №4845, опубликованное 12 июля 2017 года в Эталонном контрольном банке нормативных правовых актов Республики Казахстан).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августа 2017 года № 213 "О внесении изменения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4895, опубликованное 19 сентября 2017 года в Эталонном контрольном банке нормативных правовых актов Республики Казахстан).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31 октября 2017 года № 272 "О внесении изменений и дополнений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4954, опубликованное 29 ноября 2017 года в Эталонном контрольном банке нормативных правовых актов Республики Казахстан).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февраля 2018 года № 34 "О внесении изменений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5093, опубликованное 30 марта 2018 года в Эталонном контрольном банке нормативных правовых актов Республики Казахстан).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мая 2018 года № 118 "О внесении изменений в постановление акимата Западно-Казахстанской области от 18 августа 2015 года № 222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(зарегистрированное в Реестре государственной регистрации нормативных правовых актов №5241, опубликованное 29 июня 2018 года в Эталонном контрольном банке нормативных правовых актов Республики Казахстан).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мая 2018 года № 119 "О внесении изменений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5247, опубликованное 28 июня 2018 года в Эталонном контрольном банке нормативных правовых актов Республики Казахстан).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2019 года № 119 "О внесении изменения в постановление акимата Западно-Казахстанской области от 29 марта 2016 года № 88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№5672, опубликованное 31 мая 2019 года в Эталонном контрольном банке нормативных правовых актов Республики Казахстан).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июня 2019 года № 142 "О внесении изменений и дополнения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5726, опубликованное 4 июля 2019 года в Эталонном контрольном банке нормативных правовых актов Республики Казахстан).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июля 2019 года № 185 "О внесении изменения в постановление акимата Западно-Казахстанской области от 7 июля 2015 года № 166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№5754, опубликованное 14 августа 2019 года в Эталонном контрольном банке нормативных правовых актов Республики Казахстан).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 206 "О внесении изменения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5769, опубликованное 22 августа 2019 года в Эталонном контрольном банке нормативных правовых актов Республики Казахстан).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