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0cc3" w14:textId="1240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2020 года № 178. Зарегистрировано Департаментом юстиции Западно-Казахстанской области 3 августа 2020 года № 6331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(Ашикпаев Ж.И.)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178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июня 2015 года №160 "Об утверждении регламентов государственных услуг в сфере земельных отношений по Западно-Казахстанской области" (зарегистрированное в Реестре государственной регистрации нормативных правовых актов №3980, опубликованное 28 августа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августа 2015 года №216 "Об 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№4048, опубликованное 1 октября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ноября 2015 года №333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№4169, опубликованное 21 января 2016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№48 "О внесении изменений в постановление акимата Западно-Казахстанской области от 30 июня 2015 года №160 "Об утверждении регламентов государственных услуг в сфере земельных отношений по Западно-Казахстанской области" (зарегистрированное в Реестре государственной регистрации нормативных правовых актов №4327, опубликованное 18 апреля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июня 2016 года №189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№4488, опубликованное 28 июля 2016 года в Эталонном контрольном банке нормативных правовых актов Республики Казахстан).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июня 2016 года №192 "О внесении изменения в постановление акимата Западно-Казахстанской области от 9 ноября 2015 года №333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№4497, опубликованное 10 августа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сентября 2016 года №274 "О внесении изменения в постановление акимата Западно-Казахстанской области от 18 августа 2015 года №216 "Об 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№4562, опубликованное 13 октября 2016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ноября 2016 года №333 "О внесении изменений в постановление акимата Западно-Казахстанской области от 30 июня 2015 года №160 "Об утверждении регламентов государственных услуг в сфере земельных отношений по Западно-Казахстанской области" (зарегистрированное в Реестре государственной регистрации нормативных правовых актов №4616, опубликованное 22 декабря 2016 года в информационно-правовой системе "Әділет").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2017 года №336 "О внесении изменения в постановление акимата Западно-Казахстанской области от 30 июня 2015 года №160 "Об утверждении регламентов государственных услуг в сфере земельных отношений по Западно-Казахстанской области" (зарегистрированное в Реестре государственной регистрации нормативных правовых актов №5053, опубликованное 2 февраля 2018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2017 года №337 "Об утверждении регламентов государственных услуг в сфере земельных отношений" (зарегистрирован в Реестре государственной регистрации нормативных правовых актов №5054, опубликован 2 февраля 2018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2018 года №115 "О внесении изменений в постановление акимата Западно-Казахстанской области от 29 декабря 2017 года №337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№5228, опубликованное 20 июня 2018 года в Эталонном контрольном банке нормативных правовых актов Республики Казахстан).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декабря 2018 года №308 "О внесении изменений в постановление акимата Западно-Казахстанской области от 18 августа 2015 года №216 "Об 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№5499, опубликованное 17 января 2019 года в Эталонном контрольном банке нормативных правовых актов Республики Казахстан).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апреля 2019 года №84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№5630, опубликованное 26 апреля 2019 года в Эталонном контрольном банке нормативных правовых актов Республики Казахстан).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№181 "О внесении изменения в постановление акимата Западно-Казахстанской области от 24 июня 2016 года №189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№5753, опубликованное 15 августа 2019 года в Эталонном контрольном банке нормативных правовых актов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№182 "О внесении изменений в постановление акимата Западно-Казахстанской области от 30 июня 2015 года №160 "Об утверждении регламентов государственных услуг в сфере земельных отношений по Западно-Казахстанской области" (зарегистрированное в Реестре государственной регистрации нормативных правовых актов №5757, опубликованное 16 августа 2019 года в Эталонном контрольном банке нормативных правовых актов Республики Казахстан).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октября 2019 года №251 "О внесении изменений и дополнений в постановление акимата Западно-Казахстанской области от 18 августа 2015 года №216 "Об 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№5810, опубликованное 14 октября 2019 года в Эталонном контрольном банке нормативных правовых актов Республики Казахстан).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октября 2019 года №276 "О внесении изменения в постановление акимата Западно-Казахстанской области от 9 ноября 2015 года №333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№5850, опубликованное 31 октября 2019 года в Эталонном контрольном банке нормативных правовых актов Республики Казахстан).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