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e040" w14:textId="d2de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августа 2020 года № 188. Зарегистрировано Департаментом юстиции Западно-Казахстанской области 12 августа 2020 года № 6339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февраля 2017 года № 52 "Об установлении водоохранных зон, полос и режима их хозяйственного использования Западно-Казахстанской области" (зарегистрированное в Реестре государственной регистрации нормативных правовых актов № 4713, опубликованное 18 марта 2017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Акимам города Уральск, Акжаикского, Бәйтерек, Бурлинского, Жангалинского, Казталовского, Теректинского, Таскалинского и Чингирлауского районов:";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(Р.Шауенов) обеспечить государственную регистрацию данного постановления в органах юстиции.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Алпысбаева А.А.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Жайык-Каспийской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_____________Г.Азидуллин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___________2020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 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2017 года № 52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877"/>
        <w:gridCol w:w="323"/>
        <w:gridCol w:w="1380"/>
        <w:gridCol w:w="1242"/>
        <w:gridCol w:w="1131"/>
        <w:gridCol w:w="1242"/>
        <w:gridCol w:w="864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границы Атырауской области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Малый Узень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Утва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Желаевского карьера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 (кадастровые номера 08-118-115-821, 08-118-115-082, 08-118-115-859, 08-118-951-030,08-118-955-415, 08-118-952-066)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 района Бәйтерек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водоема №1 - 1,002; Западный берег водоема №2 – 0,432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водных объектов месторождения Карачаганак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Пугачевский, Успеновский сельские округа Бурлинского района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Куншубай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 сельские округа Бурлинского района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Калминкова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Безымянная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 -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 - километр;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 - метр.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 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 52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пределах водоохранных зон запрещаются: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