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86ac" w14:textId="9dd8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13 декабря 2019 года № 32-1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 сентября 2020 года № 37-1. Зарегистрировано Департаментом юстиции Западно-Казахстанской области 3 сентября 2020 года № 6348. Утратило силу решением Западно-Казахстанского областного маслихата от 19 марта 2021 года № 3-10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19.03.2021 </w:t>
      </w:r>
      <w:r>
        <w:rPr>
          <w:rFonts w:ascii="Times New Roman"/>
          <w:b w:val="false"/>
          <w:i w:val="false"/>
          <w:color w:val="ff0000"/>
          <w:sz w:val="28"/>
        </w:rPr>
        <w:t>№ 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 23 января 2001 года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13 декабря 2019 года № 32-1 "Об областном бюджете на 2020-2022 годы" (зарегистрированное в Реестре государственной регистрации нормативных правовых актов № 5896, опубликованное 20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191 776 257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40 606 912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376 791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2 638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150 789 916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194 133 797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41 843 257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48 678 762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6 835 505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500 000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500 000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-44 700 797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44 700 797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46 439 828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6 897 752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5 158 721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2020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9 924 417 тысяч тенге, в том числе: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3 947 354 тысячи тенге – целевые текущие трансферты;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5 977 063 тысячи тенге – целевые трансферты на развитие.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областном бюджете на 2020 год погашение займов в сумме 6 897 752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2020 год в размере 1 314 500 тысяч тенге.".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(Калиев Е.) обеспечить государственную регистрацию данного решения в органах юстиции.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 № 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 32-1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985"/>
        <w:gridCol w:w="985"/>
        <w:gridCol w:w="6079"/>
        <w:gridCol w:w="2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191 776 257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40 606 912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13 415 722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13 415 722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24 919 841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24 919 841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2 271 349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2 051 975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150 789 916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148 828 627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194 133 797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2 390 451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1 862 487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1 635 642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6 471 111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6 471 111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6 024 065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5 630 382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35 963 132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7 588 050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1 499 450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1 394 968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2 645 811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1 548 940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1 075 485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8 084 502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7 616 460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7 616 460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18 794 300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18 794 300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324 627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16 284 433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9 199 002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5 103 928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4 553 150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4 553 150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1 536 697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2 520 939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2 520 939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2 104 510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11 377 337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2 904 703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2 566 036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1 142 748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988 533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7 692 560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7 581 297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7 367 779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5 125 708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5 037 228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5 007 369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783 518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1 182 390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1 832 081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1 107 939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6 150 538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3 011 486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3 001 886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771 756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1 043 453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1 710 404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1 710 404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1 131 351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1 875 519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1 875 519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871 493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16 025 484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13 121 759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4 343 623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4 090 576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1 214 698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830 047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822 931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666 538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664 153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15 225 309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15 225 309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15 181 814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119 678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15 020 891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20 207 816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7 236 582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7 236 582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6 622 022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12 971 234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12 971 234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10 401 882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2 225 675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7 120 537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4 960 880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3 692 575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3 094 398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476 177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1 268 305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1 268 305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2 159 657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187 174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56 203 560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56 203 560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56 203 560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47 914 192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3 673 749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3 187 615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791 268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41 843 257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48 678 762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21 077 492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21 077 492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452 417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9 894 858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9 894 858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7 191 989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7 191 989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3 421 361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3 421 361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20 974 557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20 974 557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19 781 442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19 781 442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1 193 115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6 126 713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3 879 990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2 246 723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6 835 505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6 647 344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-44 700 797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44 700 797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46 439 828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46 439 828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38 620 000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6 897 752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6 897 752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6 897 752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4 831 720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1 877 871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