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7926" w14:textId="3cb7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13 декабря 2019 года № 32-1 "Об областном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6 ноября 2020 года № 39-2. Зарегистрировано Департаментом юстиции Западно-Казахстанской области 9 ноября 2020 года № 6467. Утратило силу решением Западно-Казахстанского областного маслихата от 19 марта 2021 года № 3-10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19.03.2021 </w:t>
      </w:r>
      <w:r>
        <w:rPr>
          <w:rFonts w:ascii="Times New Roman"/>
          <w:b w:val="false"/>
          <w:i w:val="false"/>
          <w:color w:val="ff0000"/>
          <w:sz w:val="28"/>
        </w:rPr>
        <w:t>№ 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 декабря 2019 года № 32-1 "Об областном бюджете на 2020-2022 годы" (зарегистрированное в Реестре государственной регистрации нормативных правовых актов № 5896, опубликованное 20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192 874 637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42 095 431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398 555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21 272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150 359 379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200 347 455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30 818 811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37 654 316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6 835 505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500 000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500 000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-38 791 629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38 791 629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40 530 660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6 897 752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5 158 721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областном бюджете на 2020 год поступления от выпуска государственных ценных бумаг, выпускаемых местным исполнительным органом области для обращения на внутреннем рынке в рамках реализации государственных и правительственных программ в сумме 32 710 832 тысячи тенге, в том числе для финансирования мер в рамках Дорожной карты занятости 25 620 000 тысяч тенге, для финансирования строительства жилья в сумме 7 090 832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Установить на 2020 год норматив распределения доходов, для обеспечения сбалансированности местных бюджетов, по следующим спецификам доходов: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выплаты, зачисляется в районные (города областного значения) бюджеты, в следующих процентах: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 – 15,5%; город Уральск – 72,5%; Акжаикский, Бокейординский, Жангалинский, Жанибекский, Бәйтерек, Казталовский, Каратобинский, Сырымский, Таскалинский, Теректинский и Чингирлауский – 100%;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выплаты, зачисляется в районные (города областного значения) бюджеты, в следующих процентах: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Бурлинский, город Уральск, Акжаикский, Бокейординский, Жангалинский, Жанибекский, Бәйтерек, Казталовский, Каратобинский, Сырымский, Таскалинский, Теректинский и Чингирлауский – 100%;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не облагаемых у источника выплаты, зачисляется в районные (города областного значения) бюджеты, в следующих процентах: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 – 15,5%; город Уральск – 72,5%; Акжаикский, Бокейординский, Жангалинский, Жанибекский, Бәйтерек, Казталовский, Каратобинский, Сырымский, Таскалинский, Теректинский и Чингирлауский – 100%;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налог, зачисляется в районные (города областного значения) бюджеты, в следующих процентах: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 – 15%; город Уральск – 71,7%; Акжаикский, Бокейординский, Жангалинский, Жанибекский, Бәйтерек, Казталовский, Каратобинский, Сырымский, Таскалинский, Теректинский и Чингирлауский – 100%.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сектора, зачисляется в районные (города областного значения) бюджеты, в следующих процентах: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Уральск, Акжаикский, Бокейординский, Бурлинский, Жангалинский, Жанибекский, Бәйтерек, Казталовский, Каратобинский, Сырымский, Таскалинский, Теректинский и Чингирлауский – 100%.";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областном бюджете на 2020 год предусмотрены целевые трансферты на развитие и целевые текущие трансферты районным (города областного значения) бюджетам, выделяемые за счет средств областного бюджета в общей сумме 11 256 486 тысяч тенге, в том числе: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5 501 298 тысяч тенге – целевые текущие трансферты;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5 755 188 тысяч тенге – целевые трансферты на развитие.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(города областного значения) бюджетам осуществляется на основании Постановления акимата Западно-Казахстанской области.";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резерв местного исполнительного органа области на 2020 год в размере 2 814 500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(Калиев Е.) обеспечить государственную регистрацию данного решения в органах юстиции.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Токсанов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 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 32-1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725"/>
        <w:gridCol w:w="985"/>
        <w:gridCol w:w="985"/>
        <w:gridCol w:w="6079"/>
        <w:gridCol w:w="2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192 874 637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42 095 431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15 053 633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15 053 633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25 935 051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25 935 051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1 106 747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887 373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251 398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251 398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150 359 379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2 015 051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2 015 051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148 344 328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148 344 328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200 347 455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2 385 930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1 888 180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1 561 148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1 553 067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209 472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149 171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158 976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158 976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129 302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129 302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527 247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468 272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6 462 687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6 462 687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6 015 641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5 606 434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447 046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447 046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35 917 126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7 043 053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3 170 805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1 470 754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1 323 469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376 582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2 259 756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2 145 211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1 612 492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1 159 037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7 573 551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492 094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492 094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7 078 305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7 078 305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984 220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946 213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946 213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19 936 919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19 936 919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324 627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460 773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1 325 752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17 429 791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10 980 656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6 944 331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607 240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6 337 091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6 337 091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1 536 697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1 536 697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1 536 697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2 458 686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2 458 686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2 042 257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11 328 114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2 896 423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2 559 556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1 126 090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1 016 418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417 048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704 467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704 467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704 467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7 727 224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7 613 683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7 398 165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5 481 303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5 392 823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5 364 208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931 536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1 467 864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1 662 831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1 200 649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6 076 815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2 919 850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2 910 250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443 272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503 889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995 104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1 699 859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1 686 110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1 576 263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1 171 356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417 816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417 816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362 201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168 347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102 640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102 640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174 686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136 587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1 756 519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1 756 519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871 493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871 493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20 013 275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18 327 299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16 978 618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118 517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175 991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3 105 785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8 433 343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4 090 576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1 348 681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1 006 857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822 931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822 931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822 931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670 603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669 218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192 442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14 816 945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14 816 945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14 773 450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122 575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14 607 219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20 630 407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6 759 550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6 759 550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504 897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6 248 790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13 870 857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13 870 857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277 565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11 200 269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2 324 762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7 490 134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3 876 768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2 540 825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1 692 648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476 177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1 335 943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1 335 943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3 613 366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2 814 500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2 814 500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188 627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188 627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188 627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56 203 560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56 203 560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56 203 560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47 914 192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3 673 749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3 187 615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791 268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30 818 811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37 654 316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17 607 502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17 607 502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452 417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452 417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8 350 714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8 350 714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6 018 671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6 018 671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2 668 833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2 668 833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13 420 101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13 420 101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12 226 986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12 226 986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1 193 115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6 126 713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3 879 990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3 879 990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3 879 990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2 246 723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2 246 723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2 246 723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6 835 505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6 835 505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6 647 344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-38 791 629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38 791 629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40 530 660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40 530 660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32 710 832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6 897 752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6 897 752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6 897 752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4 831 720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1 877 871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5 158 721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5 158 721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