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5434" w14:textId="5385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Западно-Казахстанского областного маслихата от 10 июня 2016 года №4-4 "О предоставлении бесплатного проезда гражданам Западно-Казахстанской области за пределы населенного пункта на лечение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2020 года № 40-6-1. Зарегистрировано Департаментом юстиции Западно-Казахстанской области 10 декабря 2020 года № 6529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10 июня 2016 года № 4-4 "О предоставлении бесплатного проезда гражданам Западно-Казахстанской области за пределы населенного пункта на лечение за счет бюджетных средств" (зарегистрированное в Реестре государственной регистрации нормативных правовых актов № 4472, опубликованное 16 июля 2016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