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0ac8" w14:textId="9a50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порядка и размера оказания социальной поддержки по оплате коммунальных услуг и приобретению топлива за счет бюджетных средств педагогам, осуществляющие профессиональную деятельность в сельском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2020 года № 40-4. Зарегистрировано Департаментом юстиции Западно-Казахстанской области 10 декабря 2020 года № 6531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 Западно-Казахстанский областной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Правила определения порядка и размера оказания социальной поддержки по оплате коммунальных услуг и приобретению топлива за счет бюджетных средств педагогам, осуществляющие профессиональную деятельность в сельском населенном пункте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(Е.Калиев)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40-4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порядка и размера оказания социальной поддержки по оплате коммунальных услуг и приобретению топлива за счет бюджетных средств педагогам, осуществляющие профессиональную деятельность в сельском населенном пункте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определения порядка и размера оказания социальной поддержки по оплате коммунальных услуг и приобретению топлива за счет бюджетных средств педагогам, осуществляющие профессиональную деятельность в сельском населенном пункте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2019 года "О статусе педагога",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определяют порядок и размер оказания социальной поддержки по оплате коммунальных услуг и приобретению топлива за счет бюджетных средств педагогам, осуществляющие профессиональную деятельность в сельском населенном пункте.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Социальная поддержка по оплате коммунальных услуг и приобретению топлива за счет бюджетных средств (далее – социальная поддержка) оказывается педагогам, осуществляющие профессиональную деятельность в сельских населенных пунктах Западно-Казахстанской области (далее - Педагог).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Социальная поддержка выплачивается единовременно один раз в год, в начале учебного года (сентябрь-октябрь) путем перечисления на лицевой счет, открытый в банке второго уровня на основании заявления Педагога.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Назначение социальной поддержки осуществляется организацией образования, актом руководителя организации образования, по заявлению Педагога.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поддержки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Для получения социальной поддержки Педагог (или его представитель по нотариально заверенной доверенности) предоставляет следующие документы: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 удостоверяющий личность (требуется для идентификации личности);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в произвольной форме.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оказания социальной поддержки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Социальная поддержка Педагогам предоставляется за счет бюджетных средств в размере 3 (трех) месячных расчетных показателей один раз в год.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