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961b" w14:textId="82f9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21 декабря 2020 года № 301. Зарегистрировано Департаментом юстиции Западно-Казахстанской области 22 декабря 2020 года № 6567.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охране и использовании объектов истоpико-культуpного наследия"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Государственный список памятников истории и культуры местного значения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культуры Западно-Казахстанской области" (С.Т. Дуйсенов) обеспечить государственную регистрацию настоящего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Признать утратившим силу постановление акимата Западно-Казахстанской области от 28 июля 2010 года № 165, на русском языке не принималось.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области С.Р. Егизбаева.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Западно-Казахстанской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- в редакции постановления акимата Западно-Казахстанской области от 20.10.2023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с изменениями, внесенными постановлениями акимата Западно-Казахстанской области от 12.07.2023 </w:t>
      </w:r>
      <w:r>
        <w:rPr>
          <w:rFonts w:ascii="Times New Roman"/>
          <w:b w:val="false"/>
          <w:i w:val="false"/>
          <w:color w:val="000000"/>
          <w:sz w:val="28"/>
        </w:rPr>
        <w:t>№ 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20.10.2023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женская гимназия, ныне естественно -географический факультет Западно-Казахстанского университета имени М. Утемисова. 1888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войсковая типография, музей и библиотека, ныне кожно -  венерологический диспансер. 1836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Владимирова, ныне "Информбиржа". 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 Штрауса, ныне аптека № 1 и музыкальная школа. ХІХ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итальянского архитектора Дельмедино, ныне автошкола "Самат".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Назарбаева,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Доходные дома купца Овчинникова, ныне государственное учреждение Министерства Внутренних дел Республики Казахстан "Госпиталь с поликлиникой департамента полиции Западно-Казахстанской области".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Н.Назарбаева, 168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Сергея Карева, ныне стоматологическая поликлиника акционерное общество "Талап".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А.Кусайынова, 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усадьба, ныне ателье "Натали".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188/2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 дом купца Карева, ныне общежитие воинской части.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ХIХ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185/2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конного двора, ныне звукозаписывающая студия "Ультра".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"Россия", (останавливались  Д. Фурманов и Б. Каратаев), ныне магазин "Салем".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Никольская походная церковь, ныне церковь Николы Святителя Чудотворца.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Х.Чурина, 99/а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Лукашева, ныне жилой дом. 1858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улица. Л.Толстого, 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полковника Завьялова, где 1919 году останавливался М. Фрунзе, ныне книжный магазин "Книга +".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Г.Караша, 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(бывшая улица Коммунистическая)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мечеть.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29/1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ряды: ХIХ век. Мужская гимназия, ныне 1 этаж магазин "Аркадия", 2 этаж жилой 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лавки, ныне магазины "Салон мебели".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Стулова, ныне филиал "Сбербанк"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Стулова, ныне 1 этаж магазин "Автозапчасти", 2 этаж жилой 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Коротина, ныне магазин мир рыбалки и туризма "Дикий запад".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Коротина, ныне 1 этаж аптека, стоматология,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 жилой 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этажное кирпичное здание, ныне торговый дом "Адал".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Ж.Молдагалиева от улицы Мухита до улицы К.Аманжолова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Самара, 89 (бывшая улица Куйбышева)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Самара,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(бывшая улица Куйбышева)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Ж.Молдагалиева, 25 (бывшая улица Красноармейская)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Ж.Молдагалиева, 27 (бывшая улица Красноармейская)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83 (бывшая улица Фурманова)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Ж.Молдагалиева, 33 (бывшая улица Красноармейская)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А.Кердери, 78 (бывшая улица Сурова)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Покрова Святой Богородицы. 1888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К.Аманжолова, 49 (бывшая улица Дмитриева)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мужская гимназия, ныне учебный корпус педагогического колледжа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Ж. Досмухамедова. 1879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173.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размещался штаб обороны Зауральной стороны, ныне товарищество с ограниченной ответственностью "Гипрогаз".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Т.Шевченко, 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в  1919 году размещался штаб 2-го легкого артиллерического дивизиона  22-ой стрелковой дивизии, ныне "Выстовочный зал" и музей "Рухани жаңғыру". 1890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206/1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кинотеатр "Иллюзион", ныне государственное коммунальное казенное предприятие "Областная специализированная детско–юношеская школа олимпийского резерва по теннису".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Г.Караша, 16 (бывшая улица Коммунистическая)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 "Современник", ныне 1 этаж детский кинотеатр имени Ю.Гагарина, 2 этаж городское культурно-просветительное объединение.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166/1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Тухватуллиных, где бывал Г. Тукай, ныне музей Г. Тукая.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А.Тайманова, 57 (бывшая улица Орджоникидзе)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Медресе, где учился Г. Тукай, ныне  жилой дом.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Короленко, 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врача и больница, ныне городская поликлиника № 3. Конец ХIХ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А.Карева, 22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Коротина и Старина где в 1891 году останавливался  Ф. Шаляпин, ныне  1 этаж магазины и парикмахерская "Жулдыз", 2 этаж жилой дом. 1891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82  (бывшая улица Фурманова)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типографии газеты "Уралец", где работал Г.Тукай, ныне жилой дом. 1888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В.Чапаева, 39 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Вяхиревых. Учительская семинария, где учился Н. Савичев, ныне учебный корпус Западно-Казахстанского университета имени М. Утемисова.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В.Чапаева, 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гимназия (№ 1 школа), ныне городская вечерняя (сменная) общеобразовательная школа.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Г.Тукая, 22 (бывшая улица Пролетарская)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земской больницы, конец XIX века, ныне: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акционерного общества "Талап";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Аптека акционерного общества "Талап";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"Межрегиональный профилактический психотерапевтический центр"; Частное медицинское учреждение "Западно-Казахстанское областное объединение "Дезинфекция"; Городская поликлиника №1; Жилое здание.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М.Ихсанова, 44/2;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М.Ихсанова, 44/2;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М.Ихсанова, 44/2Б;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М.Ихсанова, 44/7;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М.Ихсанова, 44/3 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М.Ихсанова, 44/7 Б.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Журавлевых, где бывали в 1927-1937 годы А. Гайдар, В. Правдухин, С.Сейфуллин, Л. Толстой,  ныне жилой дом.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34  (бывшая улица Фурманова)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жили М. Ипмагамбетов и А.Айтиев, ныне Уральское епархиальное управление.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Ротонда. 1860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Некрасова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Кузнецовых,  где бывал Е. Пугачев, ныне дом - музей Е. Пугачева.  1774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Пушкинская школа, где в 1919 году размещался штаб обороны города Уральска, ныне республиканское государственное учреждение "Департамент экологии по Западно-Казахстанской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Л.Толстого, 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в 1942 году формировалась 152-ая стрелковая бригада, ныне товарищество с ограниченной ответственностью "Надежда".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в 1919 году бывал В.И. Чапаев, ныне жилой дом.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корпус Западно-Казахстанского университета имени М. Утемисова. 1937-1939 годы.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драматический театр  имени  А.Н. Островского.  1859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Д.Нурпеисовой, 17 (бывшая улица Театральная)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усадьба, ныне жилой дом. Конец XIX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Самара, 23 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купцов Ванюшиных.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XІX век.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16/1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государственного банка, ныне республиканское государственное учреждение "Департамент казначейства Западно-Казахстанской области". ХІХ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Ж.Досмухамедова, 16 (бывшая улица Рабочая)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останавливался М. Шолохов, ныне рекламное агенство "Постмен".  1960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М.Жунусова, 82 (бывшая улица Плясункова)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 музей М. Маметовой.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Сарайшык ,51 (бывшая улица Нариманова)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Г. Усманова, где 1895-1900 годы жил Г. Тукай, ныне жилой дом. 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С.Ескалиева, 66 (бывшая улица Почиталина)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в 1919-1922 годах жил Е.П. Почиталин, ныне жилой дом. Конец ХIХ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С.Ескалиева, 78 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старшины воискового хозяйственного правления П. Обратнева,  ныне торговый дом "Достык".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В.Чапаева, 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гостиницы "Казань",  ныне управление образования Западно-Казахстанской области.  Конец ХIХ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С.Ескалиева, 72 (бывшая улица Почиталина)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торгового ряда, ныне учреждение "Уральский гуманитарно-технический колледж".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К.Аманжолова, 108 (бывшая улица Дмитриева)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епархиального училища для девочек, ныне городской суд. Конец ХIХ века.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С.Сейфуллина, 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духовного училища, где учился писатель В.П. Правдухин. Конец XIX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148 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 Миллера, ныне 1 этаж магазин "Нур", 2 этаж жилой 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В.Чапаева, 24.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усадьба, ныне аптека "Ланцет".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В.Чапаева, 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магазин Р.Ф. Функа, ныне аптека "Талап".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Г.Тукая, 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письменных и канцелярских принадлежностей  И.А. Аничкина, ныне маркет алкогольных напитков "Градус". Конец XIX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Макарычева, ныне офис "Батыс Финанс". Конец XIX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166.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 реального училища, ныне жилой 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Г.Тукая, 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генерала  Бородина, ныне жилой дом.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М.Жунисова, 30  (бывшая улица Плясункова)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Сальникова, ныне салон красоты "Ikona Face".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Магазин, ныне 1 этаж ресторан "Слобода", 2 этаж жилой дом. 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Г.Караша, 33  (бывшая улица Коммунистическая)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ныне 1 этаж магазин "Мир копий", 2 этаж жилой 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ныне 1 этаж филиал "Народный банк", 2 этаж жилой 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Даулеткерея, 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купцов Каревых, ныне 1 этаж парикмахерская, 2 - 3 этаж жилые дома. 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Даулеткерея, 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Бочкарева, ныне жилой дом.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городская  усадьба, ныне жилой дом.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 Петра Овчинникова, ныне магазин "Шанс".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К.Жумагалиева, 16 Б (бывшая улица Фрунзе)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атамана первого Уральского округа генерала Е.Д. Мартынова, ныне 1 этаж магазины и кафе "Luky", 2 этаж жилой 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К.Жумагалиева, 16 (бывшая улица Фрунзе)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Овчинникова.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А.Карева, 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 дом купца Овчинникова, ныне 1 этаж магазин "Деловая книга" 2 этаж жилой дом.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 дом купца Овчинникова, ныне 1 этаж аптека "Али-фарм", 2 этаж жилой дом.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адвоката  Н.М. Логашкина, ныне 1 этаж "Оптика", 2 этаж жилой 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Одноэтажная пристройка к дому Н.М. Логашкина, ныне продуктовый магазин.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171/1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П.В. Мартынова, ныне 1 этаж магазин  "Алмаз" ювелирной  мастерской, 2 этаж жилой дом.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К.Жумагалиева, 47 (бывшая улица Фрунзе)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 сельскохозяйствен - ного инвентаря купца Паршина, ныне учебный центр "Business IQ".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Ж.Досмухамедова, 43  (бывшая улица Рабочая)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ныне 1 этаж салон красоты "Альбина", отделение "Каспий банк", 2 - 3 этажи жилой дом.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175 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 мезонином, жилой дом купца Паршина, ныне 1 этаж магазин спортивных товаров "Sport line", 2 этаж жилой дом, нотариус, магазин "Шарmix". 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175.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 Владимирова, ныне магазин "MilaVitsa". 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182.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Стулова.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180. (литер Б.В.)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 Уральского казачьего войска, ныне жилой 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С.Е. Толстого, ныне телекоммуникацион- ная компания "Astel". 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 городская усадьба Татарской слободы, ныне жилой дом.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 городская усадьба, ныне жилой дом.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В.Чапаева, 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 городская усадьба, ныне жилой дом.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Н.Савичева, 24 (бывшаая улица Комиссаровская)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 городская усадьба, ныне детский сад № 6 "Шолпан".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Н.Савичева, 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(бывшая улица Комиссаровская)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городская усадьба, ныне жилой 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С.Ескалиева, 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(бывшая улица Почиталина)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Мякушкина, ныне жилой 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С.Ескалиева,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(бывшая улица Почиталина)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 Н.А. Штеля, ныне банкетный зал "Сезім".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(бывшая улица Фурманова)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цех, ныне Западно -Казахстанский филиал республиканского государственного предприятия на праве хозяйственного ведения "Казреставрация"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(бывшая улица Фурманова)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Зверева, ныне салон красоты "Арбат".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1888 год.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Х.Чурина, 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торгового ряда, ныне 1 этаж магазин "Сәнім",  2 этаж жилой дом.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Самара, 87  (бывшая улица Куйбышева)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городская усадьба, ныне  жилой дом.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Н.Савичева, 45 (бывшая улица Комиссаровская)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часть "Михайловская", ныне пожарная часть № 5. 1865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К.Аманжолова, 55 (бывшая улица Дмитриева)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купцов Ванюшинных. Конец ХІХ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Г.Караша, 37/1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больница, ныне корпус № 18 областной многопрофильной больницы.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век.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Н.Савичева, 85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(бывшая улица Комиссаровская)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Ж.Досмухамедова, 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(бывшая улица Рабочая)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Церковь Иоанна Предтечи.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Сарайшык, 28 (территория завода "Зенит")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Преображенская на старом кладбище.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Старое городское кладбище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4  (первой ступени), где в 1932-1934 годы училась М. Маметова, ныне областная специальная школа -интернат - комплекс для детей с нарушением слуха и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С.Ескалиева, 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(бывшая улица Почиталин)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размещался штаб  194-го Малоузенского полка, ныне департамент "Межведомственный расчетный центр социальных выплат".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М.Жунисова, 96 (бывшая улица Плясункова)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казахского драмтеатра имени Х. Букеева. 2001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Н.Назарбаева, 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корпус Западно-Казахстанского универститета имени М. Утемисова.  1936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Н.Назарбаева, 137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 "Урал".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80/2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(бывшая улица Фурманова 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Казенный сад, ныне городской парк культуры и отдыха.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часть города Уральска по берегу реки Чаган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депо, где в 1919 году был построен бронепоезд "Нежданный".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Вокзальная, 2/5, Вагонное депо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17-ти красноармейцев. 1919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мост через реку Чаган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воинам, погибшим в годы Великой Отечественной войны. 1941-1945 годы.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кладбище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мечеть.2006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- ная школа, где учился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Неусыпов, ныне производственный кооператив "Уральский литейно -механический завод".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Даля, 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 обитель, ныне профилактория акционерного общества "Акжол". 1812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Садовское озеро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- бюст на могиле Т. Масина. 1950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Т.Масина.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А.С. Пушкину.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А.С.Пушкина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реки Урал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Победы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"Ханская роща, где проходила первая маевка".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  города Уральска, где  река Чаган впадает в реку Урал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"Славы".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реки Чаган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 А.С. Пушкину.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Пугачева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А. Кунанбаеву и два фонтана.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Абая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М. Шолохова . 2002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М.Шолохова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С. Датова. 2002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С.Датова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Памятник-бюст  Ж. Молдагалиева. 2002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Чингирлауская, 7 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Г. Тукая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Г.Тукая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могиле  М. Шамсутдинова. 1960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Мусульманское кладбище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 участников обороны  города Уральска. 1919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Т.Масина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 репрессированных в 1937 году. 1994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кладбище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границы  "Европа-Азия". 1984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моста через реку Урал.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В.И. Чапаеву. 1989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В.И.Чапаева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Г.К. Жукову.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республиканским государственним учреждением "Региональное командование "Батыс" - воинская часть 5515" национальной гвардии Республики Казахстан"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Н.Савичева. 2014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сквер имени Н.Савичева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землякам, погибшим в Афганистане. 2015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площадь Победы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посвященный землякам, погибшим в аварии Чернобыльской атомной электростанции. 2015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сквер Дружбы народов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Монументальный памятник поэту, народному писателю Казахстана Кадыр Мырза Али. 2015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перед центром культуры и искусства имени Кадыр Мырза Али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Д.Кунаева. 2015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сквер имени Д.Кунаева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и Российской Федерации Н.Майданова. 2015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перед Уральской городской военно-технической школой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Композиция, посвященная великим композиторам казахского народа, кюйши К.Сагырбайулы и Д.Нурпеисовой. 2016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перед Западно-Казахстанским университетом имени М.Утемисова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 композиция "Қазақтың батыр арулары", посвященная Героям Советского Союза М.Маметовой, А.Молдагуловой и Халық Қаһарманы Х.Доспановой. 2017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площадь имени М.Маметовой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Х.Есенжанова. 2018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сквер микрорайона "Жеңіс"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Монументальный памятник поэту Ж.Молдагалиеву. 2020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сквер имени Ж.Молдагалиева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Конная композиция батырам Исатаю и Махамбету. 2019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сквер в районе моста "Динамо"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 усадебной застройки (бывший дом купца Карпова).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Уральск, проспект Н.Назарбаева, 176 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от Деркульского кордона по дороге в город Уральск. GPS: N51°15'43,7"/E051°15'06,7"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от города Уральска по дороге в поселок Чапаево. GPS: N51°06'58,3"/E051°16'11,3"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северо-западе уральской железнодорожной станции, на мусульманском кладбище. GPS: N51°13'59,7"/E051°21'12,7"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от города Уральска, западнее дороги в поселок Щапово. GPS: N51°13'12,1"/E051°18'08,6"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Расположен в 13,5 км от города Уральска на юго-запад, южнее дороги на туристическую базу "Уральская". GPS: N51°07'41,5"/E051°21'24,8"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южных отрогов Общего Сырта (свистун гора), юго-западнее города Уральска, слева от дороги в поселок Чапаево. GPS: N51°07'05,5"/E051°16'32,7"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западу от поселка Круглоозерное. GPS: N51°06'40,5"/E051°14'42,0"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Белой горе в 1 км на юг от поселка Меловые горки, восточнее дороги на туристическую базу, на правом берегу реки Урал. GPS: N51°08'26,5"/E051°21'28,3"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Церковь Рождества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Христова.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Коловертное Акжаикский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иконы  "Смоленской Божьей матери".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Алмалы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Азовский (Тельново).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3 км к северо-западу от поселка Тегисжол (Тельново), на западном берегу Верхневологинского канала, в 150 м от зимовки Азовская.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Алгабас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4 км к востоку от поселка Алгабас (Верховологино).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 Алгабас II. Эпоха раннего 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северу от поселка Алгабас.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 Алгабас III.  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северо-западнее поселка Алгабас в 3,5 км.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3 км к северо-западу от поселка Алгабас (Верховологино) и в 5 км к юго-востоку от поселка Бесоба.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 Алгабас V.  Эпоха раннего 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юго-востоку от поселка Алгабас.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 Алгабас VI.  Эпоха раннего 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1,5 км к юго-востоку от поселка Алгабас (Верховологино) и в 3 км к северо-востоку от поселка Жанажол (Горбуново).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 Алгабас VII.  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юго-востоку от поселка Алгабас и в 600 м от могильника Алгабас VI.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 Алгабас VIII.  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4 км к юго-востоку от поселка Алгабас и в 3 км к востоку от поселка Жанажол (Горбуново).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Алмалы.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северо-востоку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западу-юго-западу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м к югу проходит 96-й километр нефтепровода "Каспийский трубопроводный консорциум" и линии электропередачи, в 60 м к северу располагается лесополоса и трасса Уральск-Атырау.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Базартобе 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15 км на юг от поселка Караултобе, восточнее дороги в поселок Базартобе.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Барипель.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400 м к северо-востоку от полевого стана "Барипель".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Болдырево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700 м к северо-востоку от поселка Уштобе и в 800 м к западу от грейдера Битик-Сарыкудук.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Болдырево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северо-востоку от поселка Уштобе.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Болдырево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1,5 км к северу от поселка Уштобе.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Болдырево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юго-западу от поселка Уштобе.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Болдырево 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юго-западу от поселка Уштобе и в 1,5 км от грейдера Битик-Сарыкудук.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Болдырево VI.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небольшом плато в 3,5 км к юго-западу от поселка Уштобе.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Булан.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западу от поселка Булан и в 1 км к востоку от Локтевского канала.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Булан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6 км к западу от поселка Булан и в 1,5 км к востоку от Локтевского канала.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Булан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юго-востоку от поселка Булан и в 1,5 км к западу от Первомайского канала.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северо-востоку от поселка Булан.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1,5 км к юго-востоку от поселка Жанажол (Горбуново) 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к югу от поселка Алгабас.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Горбуново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юго-востоку от поселка Жанажол (Горбуново) и в 800 м к востоку от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 км к юго-западу от могильника Горбуново II и в 8 км к югу от поселка Алгабас.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 км к юго-востоку от поселка Жанажол (Горбуново).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500 м к западу от могильника Горбуново IV и в 5 км к юго-востоку от поселка Жанажол (Горбуново).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VI.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2 км к северо-востоку от поселка Тегисжол (Тельново).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VII.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2 км южнее поселка Жанажол (Горбуново) и в 500 м к западу от грейдера Алгабас-Тегисжол.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Донгелек I (Захар).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 км к востоку от поселка Донгелек.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Донгелек II (Захар).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200 м к западу от трассы Жангала-Чапаев и в 1,5 км к югу от зимовки Захар.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Есенсай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 2 км на юг от поселка Кенсуат, восточнее дороги в поселок Есенсай.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Захар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130 м к северу от трассы Жангала-Чапаев.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Кабыл.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500 м к югу от одноименной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Кабыл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100 м к северу от зимовки Кабыл.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северу-северо-востоку от одноименной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северу от одноименной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Кара-Оба.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15 км к западу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Алмалы (Котельниково).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Караултобе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к западу от одноименного населенного пункта.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Караултобе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северо-западу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Караултобе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4,5 км к северо-западу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Караултобе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северу-северо-востоку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Караултобе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северу-северо-западу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Караултобе VI.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северу-северо-западу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Койсара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северо-восточнее поселка Карауылтобе.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Койсара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на юг от поселка Карауылтобе, восточнее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Кордон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севернее Тайпакского канала и западнее поселка Битилеу (Кордон), находящегося у моста через канал на трассе Жангала-Чапаево, в 5 км.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Коскудук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3,5 км к юго-западу от зимовки Коскудук и в 5 км к северо-востоку от зимовки Карпово.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Коскудук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4,5 км к юго-западу от зимовки Коскудук и в 300 м к юго-востоку от Кирово-Чижинского канала.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Кушум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 км на юг от поселка Кабыршакты, на западном берегу водохранилища Донгелек.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Лбищенское.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7 км к западу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Лбищенское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западу-юго-западу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Лбищенское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800 м к северу от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Лбищенское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к юго-западу от одноименного населенного пункта и в 2 км к юго-востоку от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Лбищенское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7 км к югу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Локтево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3,5 км к северу от поселка Косшогыл (Локтево) 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западу от Локтевского канала.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Локтево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северо-востоку от поселка Косшогыл (Локтево).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Локтево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6 км к северу от поселка Косшогыл (Локтево), в 7 км к востоку от Верховологинского канала и в 0,5 км к западу от Локтевского канала.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Локтево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югу от поселка Косшогыл (Локтево) 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к западу от Первомайского канала.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Мамбеталы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у северозападного края карьера № 102, в 22 км северо-восточнее поселка Индербор 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западнее поселка Мамбеталы.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Мамбеталы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юго-восточнее 1-го могильника, в 1 км восточнее поселка Мамбеталы.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Мамбеталы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юго-восточнее 2-го могильника.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Мамбеталы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5-6 км северо-западнее 3-го могильника.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Мергенево.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западу от одноименного населенного пункта и 1 км к востоку от полевого стана.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Мойылды.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200 м к юго-западу от трассы Уральск-Атырау.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Степной.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150 м к северо-востоку от зимовки и в 200 м к юго-западу от трассы Уральск-Атырау.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13 км к югу от поселка Чапаево и в 150 м к юго-востоку от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1,3 км к югу от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юго-западу от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востоку-юго-востоку от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юго-западу от Бударинского канала.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 км к северо-востоку проходит Бударинский канал.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западу от полевого стана.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IX.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600 м к западу проходит полевая дорога, а за ней канал.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X.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западу проходит полевая дорога, трасса Уральск-Атырау расположена в 5,5 км к северо-востоку от кургана.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XI.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к юго-западу протекает канал, в 1 км к востоку проходит линия электропередачи, а за ней трасса Уральск-Атырау.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XII.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 м к северо-востоку проходит нефтепровод, а за ним в 800 м трасса Уральск-Атырау.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XIII.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к западу протекает река Урал, а в 150 м к северо-востоку проходит трасса Уральск-Атырау.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Тайпак.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северу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Тельново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7 км к северо-востоку от поселка Тегисжол (Тельново) и в 0,5 км к юго-западу от Первомайского канала.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Тельново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 км к востоку от поселка Тегисжол (Тельново) на правом берегу Первомайского канала.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Тельново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2 км к северо-западу от поселка Тегисжол (Тельново) 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 к западу от грейдера Алгабас- Тегисжол.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Тельново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2,5 км к югу от поселка Тегисжол (Тельново).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Тельново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10 км к югу от поселка Тегисжол (Тельново) и в 1 км к западу от Локтевского канала.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Тоган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западу от поселка Тоган (Гидроузел) и в 800 м к югу от Кирово-Чижинского канала.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Тоган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4 км к западу от поселка Тоган (Гидроузел) и в 1 км к югу от Кирово-Чижинского канала.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Тоган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3,5 км к западу от поселка Тоган (Гидроузел) и в 1 км к юго-востоку от могильника Тоган II.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Тоган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6 км к западу от поселка Тоган и в 1,5 км к юго-востоку от Кирово-Чижинского канала.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Тоган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к юго-западу от поселка Тоган (Гидроузел) и севернее грейдера Алгабас-Тоган.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Толепкуль.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югу-юго-западу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Толепкуль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югу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Чапаев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10 км к югу от поселка Чапаево и в 1 км к востоку от трассы Жангала-Чапаево.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Чапаев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 км к югу от поселка Чапаево и в 1,5 км к востоку от трассы Жангала-Чапаево.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Чапаев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9 км к югу от поселка Чапаево и в 1 км к востоку от трассы Жангала-Чапаево.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97 км на юг от города Уральск, в 200 м западнее дороги в поселок Чапаево.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100 км на юг от города Уральск, в 2 км западнее дороги в поселок Чапаево.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102 км на юг от города Уральск, в 100 м западнее дороги в поселок Чапаево.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восточнее поселка Черняева, в 5 км севернее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северо-восточнее поселка Косшогыл (Локтев), восточнее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северо-восточнее поселка Жанажол (Горбуново),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восточнее брода через реку Кушум.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южнее поселка Жанажол (Горбуново), на левом берегу реки Кушум.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Располжен в 3 км восточнее поселка Жанажол (Горбунов), на восточном левом берегу реки Кушума.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западнее поселка Жанабулак (Кожехарово).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км юго-западнее зимовки Чернышев, поселка Жанабулак (Кожехарово).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и 5 км северо-восточнее Банново, на северном берегу пересыхающего ручья.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юго-восточнее поселка Банново.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3,5 км южнее дороги поселка Бакиев.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северо-западнее поселка Полозово, южнее дороги в поселок Баннов.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юго-восточнее поселка Булан.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юго-восточнее поселка Булан.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 км на юго-восток от поселка Булан, вдали от дороги в поселок Уиз-Кутан.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севернее поселка Уиз-Кутан в 4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южной окраине поселка Битик, рядом у казахского кладбища.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западной окраине поселка Кабыршакты, на территории современного казахского кладбища.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10 км на восток от поселка Кабыршакты и в 100 м южнее дороги в поселок Чапаево.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 км на восток от реки Кушум и в 100 м южнее дороги в поселок Чапаево.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24 км на восток от реки Кушум и южнее дороги в поселок Чапаево.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западнее поселка Чапаево по дороге в поселок Кабыршакты, севернее дороги в 100 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км восточнее Донгелекского водохранилища, южнее дороги к автотрассе Чапаево-Кисыккамыс.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поселка Кенсуат в 300 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на юг от поселка Кенсуат и в 300 м восточнее дороги в поселок Есенсай.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на юг от поселка Кенсуат и в 100 м восточнее дороги в поселок Есенсай.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на юг от поселка Кенсуат и восточнее дороги в поселок Есенсай.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юг от поселка Есенсай и в 1,5 км восточнее от дороги в Жалтыр.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юг от поселка Есенсай и в 200 м западнее дороги в поселок Базартобе.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 км на север от поселка Кырыккудук и в 500 м западнее дороги в поселок Курайлысай.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на юго-запад от поселка Кандык и 200 м восточнее дороги в поселок Кырыккудук.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от полевого стана Погодаев, на западном берегу сухого русла.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87 км от города Уральска на юг и в 500 м западнее дороги в поселок Бударино.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 км на юг от поселка Есенсай и западнее дороги в поселок Карауылтобе.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26 км на юг от поселка Есенсай и в 200 м восточнее дороги в поселок Карауылтобе.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27 км на юг от поселка Есенсай и восточнее дороги поселка Карауылтобе.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28 км на юг от поселка Есенсай и восточнее дороги в поселок Карауылтобе.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32,5 км на юг от поселка Есенсай и в 100 м западнее дороги в поселок Карауылтобе.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км на юг от поселка Карауылтобе и в 1 км восточнее дороги поселка Базартобе.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22 км на юг от поселка Карауылтобе и в 200 м восточнее дороги в поселок Базартобе.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25 км на юг от поселка Карауылтобе и в 300 м восточнее дороги в поселок Базартобе.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на юг от поселка Ельтай, восточнее поселка Базаршолан.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юг от поселка Ельтай, западнее дороги в поселок Базаршолан.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восточнее от поселка Байрак и южнее дороги в поселок Кос-Коль.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восточнее поселка Базаршолан.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западнее карьера 102.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33 км от поселка Акбулак (Каленый) на юг в 100 м, западнее дороги в поселок Атамекен (Антоново).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на юг от поселка Кенсуат в поселок Есенсай, в 300 м слева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1,5 км на юг от поселка Кенсуат в поселок Есенсай, слева от дороги в 100 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10 км на юг от поселка Кенсуат в поселок Есенсай, слева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юг от поселка Есенсай, в 1,5 км слева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13 км на юг от поселка Есенсай, в 200 м справа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28 км от поселка Карауылтобе, западнее дороги в поселок Базартобе.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на юг от поселка Кенсуат, западнее дороги в поселок Есенсай.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восточнее поселка Базаршолан, севернее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на юг от поселка Есенсай, справа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 км на юг от поселка Есенсай, справа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21 км на юг от поселка Есенсай, слева и справа от дороги на берегу старицы реки Урал.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9 км на север от поселка Базартобе, в 1 км слева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восточной окраине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Кенсуат, на территории современного казахского кладбища.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 к югу от поселок Базаршолан.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15 км на юг от поселка Есенсай, справа и слева у дороги в 400 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км на юг от поселка Есенсай, справа и слева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северо-востоку от поселка Жыра.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восточнее поселка Жаманкудук.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на юг от поселка Есенсай, справа от дороги в 1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 км на юг от поселка Кенсуат в поселок Есенсай, слева и справа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60 м западнее дороги из поселка Чапаево в поселок Кисыккамыс.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западнее с Жангельды, в 2 км восточнее зимовки Портное.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2-4 км северо-восточнее поселка Полозово, севернее у развилки дороги в поселок Чапурин.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2-4 км юго- восточнее поселка Пиунов, восточнее дороги в поселок Ушкудук (Бахирев).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4-6 км северо-западнее от поселка Тегисжол (Тельново).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восточнее зимовки Чесноково, севернее и южнее дороги к броду через реку Кушум.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юго-западнее поселка Недопекин, южнее дороги в поселок Тегисжол (Тельново).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4 км западнее поселка Шишонков, на краю террасы реки Кушум.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0,5 км севернее озера Чикылдык, у излучины реки Кушум.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юго-западнее поселка Жанабулак (Кожехарово), южнее дороги в поселок Святой.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западнее поселка Жанабулак (Кожехарово), в 8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км по дороге к зимовке Чернышев.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12 км от реки Кушум на восток в поселок Чапаево, севернее грейдерной дороги в 2 км.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26 км на восток от реки Кушум и севернее дороги в поселок Чапаево.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 км на восток от реки Кушум и севернее дороги в поселок Чапаево.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западнее поселка Полозов, южнее дороги в поселок Битик.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23,5 км на юг от поселка Карауылтобе, в 500 м западнее дороги в поселок Базартобе.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западнее зимовки Ратым, севернее дороги в поселок Железнов.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северо-восточнее развалин Кызыл-Иван, по дороге в Битик.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юго-западнее и северо-западнее поселка Жолап (Юлаево).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юго-восточнее поселка Жолап (Юлаево), у дороги в поселок Захарово.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15 км к северо-западу от поселка Нарфиль.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севернее полевого стана Беляев, западнее дороги в Чапаево.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севернее поселка Тайпак (Калмыково), на левом западном берегу реки Урал.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южнее зимовки Коскутур, в 3 км севернее точки Тарабан.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на юг от поселка Есенсай, западнее дороги в поселок Жалтыр.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юг от поселка Есенсай в поселок Базартобе, западнее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север от поселка Кырыккудук, западнее и восточнее у дороги в поселок Курайлысай.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западнее села Каршинское-Буранбай, севернее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21 км на юг от поселка Есенсай в поселок Карауылтобе, западнее и восточнее дороги на берегу старицы реки Урал.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 км на юг от поселка Есенсай, в 1 км западнее дороги в поселок Карауылтобе.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23 км на юг поселка Карауылтобе, восточнее дороги в поселок Базартобе.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на юг от поселка Базартобе, в 400 м восточнее дороги в поселок Ельтай.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13-16 км на юг от поселка Атамекен (Антоново), восточнее у дороги в поселок Алмалы (Котельниково).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км западнее поселка Лютиково, на краю террасы западного правого берега реки Кушум,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 3 и 4 км соответственно севернее и западнее поселка Захарово-Мостовщиков.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из сырцового кирпича.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на юг от поселка Кенсуат, в 300 м восточнее дороги в поселок Есенсай.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некрополя (а).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23 км на юг от поселка Карауылтобе, восточнее дороги в поселок Базартобе.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некрополя (б).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7 км восточнее поселка Нарычей, слева от дороги в 200 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некрополя (в).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500 м к северу от поселка Томпак (Краснояр).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некрополя.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Расположены в 12 км на юг от поселка Ельтай в 200 м западнее дороги в поселок Базаршолан.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некрополя.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мусульманском кладбище, на берегу реки Урал, между поселками Тайпак (Калмыково) и Алмалы (Котельниково).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Неолит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вблизи поселка Базартобе.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западнее поселка Верховологино, южнее дороги.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западнее поселка Алгабас (Верховологино), южнее дороги в поселок Ала-Байтал.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северо-восточнее дороги, в 12 км от поселка Жанажол (Горбуново).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северо-восточнее поселка Жанажол (Горбуново), по дороге в поселок Алгабас (Верховолгино).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севернее поселка Жанажол (Горбуново).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северо-восточнее поселка Забродино, севернее одноименного озера.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2-х км восточнее поселка Горшково.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на северо-востоке от поселка Жанажол (Горбуново).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северо-восток от поселка Жанажол (Горбуново).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2-х км западнее поселка Жанажол (Горбуново), южнее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севернее поселка Данилки, в 4 км у дороги южнее Битика.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юго-восток поселка Жанажол (Горбуново).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западной окраине поселка Щумилин, южнее дороги поселка Недопекин.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северо-восточнее поселка Шумилин, восточнее дороги в поселок Большой Горшков.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южнее озера Серова и поселка Алжанова.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1-2 км восточнее поселка Щеглов, в 1 км западнее дороги в поселок Тегисжол (Тельново).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3,5 км южнее поселка Тегисжол (Тельново), в 1 км восточнее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юго-западнее поселка Тегисжол (Тельново).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 км восточнее поселка Тегисжол (Тельново).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восточнее поселка Тегисжол (Тельново).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14 км юго-западнее поселка Коловертное.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восточном берегу балки Крутая, южнее поселка Елизарово.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северо-восточнее и восточнее поселка Малафеевка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1-3 км.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 км юго-западнее поселка Щучкина, между дорогами в поселок Самал (Барановка).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юго-западнее поселка Самал (Барановка).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на восток от Косшогыл (Локтево).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на юго-запад от Хохлачева, восточнее дороги в поселок Битик.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западнее зимовки Чесноково, восточнее кладбища.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севернее зимовки Чеснокова.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северо-восточнее зимовки Святой, севернее дороги, юго-восточнее Осинского.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юго-восточнее зимовки Святой, рядом с кладбищем, южнее дороги в поселок Бакиев.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западнее зимовки Борзиково, южнее дороги в поселок Осинское.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северо-восточнее поселка Битик по дороге в поселок Пиунов.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юго-восточнее зимовки Кузьмы-Карпов.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южнее поселка Булан, севернее озера Кугын-Копа.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юго-западнее поселка Пиунов, западнее и восточнее дороги в поселок Битик.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юго-западнее поселка Пиунов, западнее и восточнее дороги в поселок Битик.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правом западном берегу реки Кушум в 5 км, севернее развалин Кондохин.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юго-западнее Чапаево.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на восток от поселка Узек, южнее и рядом у дороги на озеро Балыкты.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северо-восточнее поселка Фокин, южнее дороги в поселок Булан.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северо-восточнее поселка Фокин, севернее у дороги в поселок Булан.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севернее поселка Битик, в 1 км западнее дороги в поселок Кабыршакты.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на восток от поселка Битик, в 1 км севернее и южнее дороги в поселок Кабыршакты.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 западнее 2-го отделения поселка Кабыршакты.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юго-восточнее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2-го отделения поселка Кабыршакты, на левом берегу реки Кушум.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км на восток реки Кушум, южнее вдали от дороги в поселок Чапаево.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восточнее поселка Донгелек.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восточнее поселка Донгелек, южнее дороги к автотрассе.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36 км западнее дороги из поселка Чапаева в Кисыккамыс.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на юг от головного сооружения Тайпакского канала, на левом берегу.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на юг от головного сооружения Тайпакского канала в 1,5 км восточнее левого берега.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на юг от головного сооружения Тайпакского канала, западнее зимовки в 500 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45-ом км, восточнее дороги Чапаев-Кисыккамыс.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53-54-ом км восточнее и западнее дороги из Чапаева в Кисыккымыс.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юг от поселка Кенсуат западнее и восточнее дороги в поселок Есенсай.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южнее головного сооружения Тайпакского канала, западнее берега в 600 м, на территории старого кладбища.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северо-восточнее поселка Битик, южнее у дороги в Баннов.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юго-восточнее фермы Большой Имень по дороге в поселок Шевелев.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юго-восточнее поселка Маркелов, в 1 км восточнее дороги в поселок Холодов.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запад от поселка Бителеу (Кордон), южнее зимовки Кара-Су.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на северо-восток от полевого стана Беляев, восточнее 3 км от дороги в Чапаево.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строго на север от зимовки Власкин, севернее дороги Мерген-Битилеу.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северо-восточнее поселок Алмалы (Котельниково) у летовки, южнее урочища Б.Лощина.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на юг от поселка Есенсай, западнее от дороги в 1 км в поселок Базартобе.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западнее зимовки Утепкудук, на восточном берегу реки Кушум.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восток колодца Жыпылыккуз, по дороге в поселок Чуланкудук.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севернее поселка Антошкин по дороге в поселок Косауз.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на юго-запад от поселка Каршинское к дороге в поселок Антошкин.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восточнее середины разлива Санкыбай.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северо-запад от поселка Акбулак (Каленый) по дороге в поселок Сахарное.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запад от поселка Акбулак (Каленый) между проселочными дорогами в поселок Косарево.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на запад от поселка Акбулак (Каленый) по южной дороге в поселок Косарево.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запад от поселка Кикудук, в 500 м южнее дороги в поселок Сарыкудук.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на запад от поселка Кикудук, в 500 м южнее дороги в поселок Сарыкудук.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 км на юг от поселка Есенсай в поселок Карауылтобе, в 400 м восточнее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км на юг от поселка Есенсай в Карауылтобе, западнее и восточнее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юг от поселка Есенсай в поселок Карауылтобе, в 800 м восточнее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раннего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 км на юг от поселка Есенсай, в 300 м восточнее дороги в поселок Карауылтобе.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32 км на юг от поселка Есенсай, восточнее дороги в поселок Карауылтобе.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34 км на юг от поселка Есенсай, западнее дороги в поселок Карауылтобе.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юго-восточной окраине поселка Карауылтобе.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на юг от поселка Карауылтобе, западнее дороги в поселок Базартобе.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21 км на юг от поселка Карауылтобе, в 100 м западнее дороги в поселок Базартобе.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15 км на юг от поселка Базартобе, в 3 км восточнее дороги в поселок Ельтай.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югу от поселка Круглое.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северу от поселка Круглое.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правом берегу реки Урал, между поселками Алмалы (Котельниково) и Тайпак (Калмыково).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на север от поселка Тайпак (Калмыково), на правом берегу реки Урал.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500 м к северу от поселка Сексен.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западнее поселка Атамекен (Антоновка).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южнее поселка Атамекен (Антоновка), в 1,5 км западнее дороги в поселок Алмалы (Котельниково).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на юг от поселка Атамекен (Антоновка) с запада и востока у дороги в поселок Алмалы (Котельниково).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южнее поселка Алмалы (Котельниково) западнее дороги в 2,5 км в поселок Тайпак (Калмыково).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юг от поселка Алмалы (Котельниково), западнее дороги в поселок Тайпак (Калмыково).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 км на юг от поселка Алмалы (Котельниково), с запада и востока от дороги в поселок Тайпак (Калмыково).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на юг от поселка Алмалы (Котельниково), в 1 км восточнее в поселок Тайпак (Калмыково).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юг от поселка Кенсуат в поселок Есенсай, слева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Койсары.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ХIII-ХV века нашей эры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северо-восточнее  поселка Карауылтобе.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в 300 м от плотины водохранилища Донгелекское.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в 1,5 км от водохранилища Донгелекское.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Булдурты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северо-западнее одноименного населенного пункта.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Мокринский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ХIII-ХV века нашей эры.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юго-восточнее поселка Жанажол (Мокринский), левый берег реки Малый Узень.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Мокринский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ХIII-ХV века нашей эры.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северо-западнее поселка Жанажол (Мокринский).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Сор-Коль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600 м западнее берега озера Сор-Коль.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Кос-Оба.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северо-западнее поселка Маштексай, слева дороги в поселок Кисык-Камыс, справа дороги в поселок Жанажол (Мокринский).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полицмейстера, ныне административное здание сельского округа.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ХIХ век.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Хан 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Жангир хана.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Хан 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 Сельсовета, ныне жилой дом.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Хан 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 комитета комсомола, ныне жилой дом.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Хан 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школа, ныне дом молодежи.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Хан 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Г. Азербаева.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Хан 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школа.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Хан 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 "Қару аманаты". 1977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Сайхин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М. Маметовой.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1988 год.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Сайхин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 Бисен IV. 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плато в 3 км западнее поселка Бисен.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Жарменке 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1,5 км к юго-западу от поселка Жарменке.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Жарменке ІІ.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2 км к северо-востоку от поселка Жарменке.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Калмак-Курган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63 км западнее поселка Уялы (Искра), на южном берегу озера Аралсор, в 1 км севернее дороги.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Муратсай.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3 км к югу от поселка Муратсай.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Саралжын.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юго-западу от поселка Саралжын.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Сейталы.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50 м к севера-востоку от поселка Сейталы.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Степной 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1 км к юго-западу от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югу от зимовки и 1,5 км к юго-востоку от трассы Уральск-Сайхин.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 виде "восьмерки". Высота – 2,5 м, диаметр – 20 м. Опоясан кольцевым рвом.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"Северо-восточный".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северо-восточнее станции Сайхин, в урочище Чандыкен.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Таткин 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к юго-западу от одноименной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Таткин 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возвышенности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км к югу от одноименной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Таткин 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400 м к северу от зимовки Таткин.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"Юго-западный".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юго-западнее станции Сайхин, севернее озера Боткуль.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40 км западнее поселка Уялы (Искра), в 1 км южнее озера Аралсор.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37 км западнее поселка Уялы (Искра) на южном берегу озера Аралсор, в 0,5 км южнее дороги в поселок Жангала.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 км западнее поселка Уялы (Искра) на южном берегу озера Аралсор, в 0,5 км южнее дороги в поселок Жангала.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26 км западнее поселка Уялы (Искра) на южном берегу озера Аралсор, в 0,5 км севернее дороги в поселок Жангала.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18 км западнее поселка Уялы (Искра) на южном берегу озера Аралсор, в 0,6 км севернее дороги в поселок Жангала.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восточнее поселка Уялы (Искра) в 0,1 км южнее дороги в поселок Жанаказан.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восточнее поселка Уялы (Искра), в 2 км севернее дороги в поселок Жанаказан.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км восточнее поселка Уялы (Искра), в 0,3 км севернее дороги в поселок Жанаказан.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19 км южнее урочища Кодар, по дороге в поселок Орда.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20 км южнее урочища Кодар, по дороге в поселок Орда.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северо-восточнее поселок Орда по дороге в поселок Бисен, в 0,2 км справа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65 км западнее поселка Уялы (Искра) на южном берегу озера Аралсор, слева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восточнее поселка Уялы (Искра), в 0,1 км справа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км западнее озера Аралсор, в 1 км южнее дороги поселка Жаскайрат.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33 км на юг от урочища Кодар, в 500 м западнее дороги в поселок Орда.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25 км восточнее поселка Орда, в 100 м южнее дороги в поселок Бисен.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20 км северо-восточнее поселка Орда, в 100 м севернее дороги в поселок Бисен.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21 км северо-восточнее поселка Орда, в 100 м севернее дороги в поселок Бисен.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км северо-восточнее поселка Орда, в 500 м севернее дороги в поселок Бисен.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северо-восточнее поселка Орда, в 200 м южнее дороги в поселок Бисен.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восточнее поселка Жатыбай, на южном берегу озера Аралсор, севернее дороги в поселок Жангала.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65 км западнее поселка Уялы (Искра) на южном берегу озера Аралсор, севернее дороги в поселок Жангала.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северо-западной окраине урочища Кодар.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от урочища Кодар, по дороге в поселок Орда.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35 км восточнее озера Аралсор, на берегу реки Ащы-Узек.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25 км восточнее поселка Орда по дороге в поселок Бисен, в 0,4 км слева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западнее поселка Уялы (Искра) на южном берегу озера Аралсор, слева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21 км южнее урочища Кодар, по дороге в поселок Орда.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северо-восточнее поселка Орда по дороге вдоль песков к поселку Бисен, в 200 м справа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24 км северо-восточнее поселка Орда, в 200 м южнее дороги в поселок Орда.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47 км западнее поселка Уялы (Искра) на берегу озера Аралсор, в 300 м севернее дороги в поселка Жангала.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42 км западнее поселка Уялы (Искра) на южном берегу озера Аралсор, в 1,5 км севернее дороги в поселок Жангала.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западнее поселка Уялы (Искра) на южном берегу озера Аралсор, севернее дороги в поселок Жангала.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53 км западнее поселка Уялы (Искра) на берегу озера Аралсор, в 0,3 км справа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западнее поселка Уялы (Искра) на южном берегу озера Аралсор, в 5 км справа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северо-западнее поселка Бисен.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западной окраине поселка Бисен, севернее дороги.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27 км на восток от поселка Орда по дороге в поселок Бисен, севернее и южнее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восточнее поселка Бисен, в 1,5 км севернее дороги в поселок Екпенды.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севернее дороги в поселок Жатыбай.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25 км восточнее поселка Орда, в 400 м севернее дороги в поселок Бисен.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22 км северо-восточнее поселка Орда, в 500 м севернее дороги в поселок Бисен.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7 км северо-восточнее поселка Орда, в 200 м южнее дороги в поселок Бисен.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западнее поселка Уялы (Искра) на южном берегу озера Аралсор, в 1,5 км севернее дороги в поселок Жангала.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восточнее поселка Уялы (Искра), в 0,3 км севернее дороги в поселок Жанаказан.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Калмак-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Кырылган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севернее дороги Жанаказан-Сайхин, в 3 км южнее озера Арал-Сор.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северо-западнее поселка Бисен.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юго-западнее поселка Бисен.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западнее  поселка Орда.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юго-восточнее  поселка Уялы (Искра).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юго-западнее отделения №2 поселка Орда.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юго-западнее отделения №2 поселка Орда, в 1,5 км юго-западнее зимовки Аксай.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юго-западнее отделения №2 поселка Орда.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юго-западнее отделения №2 поселка Орда.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западнее зимовки Бектас, в 50 м дороги в поселок Орда на 27 км от поселка Орды в лесополосе.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350 м южнее трассы Чапаево-Сайхин на 258/146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трассы Чапаево-Сайхин на 308/96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 м севернее трассы Чапаево-Сайхин на 320/84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 м юго-восточнее трассы Чапаево-Сайхин на 356/48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юго-восточнее зимовки Ситалы, южнее трассы Чапаево-Сайхин  на 378/26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 м от жилых домов и в 150 м северо-восточнее скотных дворов зимовки Ситалы.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Ситалы.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100 м севернее зимовки Ситалы, в 600 м южнее трассы Чапаево-Сайхин на 378/26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северо-западнее зимовки Ситалы, возле кладбища, в 300 м севернее трассы Чапаево-Сайхин на 380/24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450 м севернее трассы Чапаево-Сайхин на 381/23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950 м севернее трассы Чапаево-Сайхин на 381/23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западнее трассы Чапаево-Сайхин на 284/20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450 м южнее трассы Чапаево-Сайхин на 385/19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  Сайхин.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северо-западнее поселка Сайхин, возле  кладбища.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150 м слева трассы Чапаево-Сайхин на 209/195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справа трассы Чапаево-Сайхин на 345/59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Санкырык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(группа А, Б, 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400-700 м севернее отделения №1 поселка Орда, в 6 км западнее поселка Орда.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жили врач А.Герасимов в 1919 году и врач-хирург Н.Шабалин в 1923 году.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район, поселок Хан ордасы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жил в 1834 году мулла А.Юсупов, проводивший вакцинацию против оспы; в 1923 году жила Н.Мананникова, руководитель отдела "Материнства и младенчества".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район, поселок Хан ордасы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жил врач-чумолог М.Шомбалов. 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район, поселок Хан ордасы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Здание, где впервые в казахской степи утвердилась Советская власть, размещался Революционный комитет и Центральный военный комиссариат. ХIХ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район, поселок Хан ордасы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в котором в 1905 году жил государственный деятель, кюйши Г.Бокейханов. ХІХ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район, поселок Хан ордасы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 в Ханской ставке. ХІХ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Бокейординский район, поселок Хан ордасы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конно-почтовой станции Ханской ставки. ХІХ век.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район, поселок Хан ордасы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15 км восточнее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Аксай.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13΄ 06,5˝ /E 053˚ 09΄ 40,0˝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Аксай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13 км северо-восточнее города Аксай.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13΄ 38,4˝ /E 053˚ 09΄ 13,9˝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7 км к северу-северо-западу от города Аксай.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18΄ 08,7˝ /E 052˚ 56΄ 29,9˝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200 м к востоку от могильника Аксай III и в 7 км к северу-западу от города Аксай.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18΄ 07,3˝ /E 052˚ 56΄ 39,6˝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10 км к северо-востоку от города Аксай и в 5 км к северу от поселка Бестау.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GPS: N 51˚ 18΄ 54,4˝/E 053˚ 01΄ 49,7˝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восточнее газоконденсатного месторождения ГП-3.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17΄ 26,3˝/ E 053˚ 27΄ 14,1˝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восточнее могильника Жанаталап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17΄ 34,6˝/ E 053˚ 29΄ 26,7˝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Жанаталап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восточнее могильника Жанаталап II, в 4 км южнее одноименного населенного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17΄ 41,3˝/ E 053˚ 31΄ 22,2˝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юго-восточнее поселка Жанаталап.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17΄ 56,5˝/ E 053˚ 32΄ 10,1˝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восточнее могильника Жанаталап IV, в 10 км юго-западнее поселка Жанаталап.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18΄ 00,9˝/ E 053˚ 33΄ 03,0˝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13 км к юго-западу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GPS:N 51˚ 20΄ 39,8˝ / E 052˚ 54΄ 10,4˝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10 км к югу-востоку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23΄ 19,8˝ /E 052˚ 52΄ 21,1˝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ПугачҰво.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7 км к востоку от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13΄ 58,1˝/ E 052˚ 59΄ 44,0˝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Степной.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1 км к западу от нефтяной вышки.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Утвинка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5 км к востоку от населенного пункта Утвинка.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51°28'39,5" / E 052°44'03,8"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4 км к северо-востоку от реки Утвинка.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51°27'52,2" / E 052°46'57,7"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3 км к югу от реки Утвинка.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51°28'12,9", E 052°45'08,8"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3 км к западу от населенного пункта Утвинка.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51°28'06,6", E 052°45'38,5"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3 км к юго-западу от населенного пункта Утвинка.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51°27'31,4", E 052°47'15,4"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Кырык-Оба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4 км к северо-востоку от населенного пункта Алгабас, один из самых уникальных памятников древней истории.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14΄ 48,5˝ /E 052˚ 32΄ 53,7˝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Кырык-Оба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левобережье реки Урала, в 5 км к югу от населенного пункта Даниляколь.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GPS: N 51˚ 19΄ 31,4˝/ E 052˚ 30΄ 09,0˝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Кырык-Оба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к юго-востоку от населенного пункта Даниляколь.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20΄ 07,3˝ /E 052˚ 31΄ 58,3˝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Облавка.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северо-западу от населенного пункта Бумколь (Облавка).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Карачаганак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востоку от промышленных объектов месторождения.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Карачаганак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7 км к югу-юго-востоку от разрабатываемых объектов Карачаганак Петролиум оперейтинг.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Карачаганак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востоку от объекта ГП-3 и в 50 м к югу от буровой установки.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Карачаганак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2 км к востоку-юго-востоку от Карачаганакского месторождения.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Карачаганак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северу от производственного объекта ГП-2.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Карачаганак VI.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600 м к юго-востоку от лагун (искусственные водоемы) и в 200 м к востоку от трассы Карачаганак-Аксай.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Карачаганак VII.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2 км к северо-востоку от Карачаганакского нефтегазового месторождения.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Карачаганак VIII.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непосредственно на территории месторождения в 1 км к северу от ГП-3.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Тунгуш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5 км к северо-западу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Тунгуш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юго-западу от бывшего населенного пункта Тунгуш и 7 км к западу от Карачаганакского нефтегазового месторождения.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Тунгуш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7 км к северо-востоку от населенного пункта Тунгуш и в 17 км к северо-востоку от города Аксай на левой стороне автомобильной трассы города Аксай-Оренбург.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восточнее поселка Даниляколь по дороге в поселок Бурлин.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восточнее поселка Даниляколь, севернее дороги в поселок Бурлин, на нижней террасе поймы реки Урал.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2,5 км восточнее поселка Даниляколь, севернее дороги в поселок Бурлин.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км западнее поселка Новопокровка, в 1 км севернее дороги в поселок Алексеевка.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на юго-запад от поселка Аксу в 60 м севернее дороги в поселок Александровка, на западном берегу реки Утва.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на северо-запад от поселка Александровка южнее дороги в поселок Буденовка.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юго-западнее поселка Аксу у дороги в поселок Александровка.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юго-западной окраине поселка Жанаконыс у дороги в поселок Аксу.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 км на юго-запад от поселка Аксу, в 150 м от дороги в поселок Александровка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восточнее поселка Александровка в 800-900 м южнее дороги в поселок Буденовку.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на юго-запад от поселка Аксу в 200 м севернее дороги в поселок Александровка, на левом берегу реку Утва.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на юго-запад от поселка Аксу, в 200 м севернее дороги в поселок Александровка.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юго-восточнее поселка Алебастрово по дороге в поселок Даниляколь.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14 км восточнее поселка Даниляколь, в 200 м севернее дороги в поселок Бурлин.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Акбулак.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юго-восточнее города Аксай в 100 м дороги в поселок Жанаконыс.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юго-западнее поселок Карачаганак, в 15 км юго-восточнее поселка Приуральный, в 13 км северо-восточнее  поселка Бестау.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5,5-6 км севернее поселка Тунгуш, в 15 км северо-западнее поселка Березка, в 24 км западнее поселка Каракемир, в 17,5-8 км юго-восточнее поселка Приуральный.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юго-западнее поселка Жанаталап, в 16 км юго-западнее поселка Карачаганак, в 6 км северо-восточнее  поселка Тунгуш.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вертикальном срезе обрыва реки Березка, в 7,5 км севернее поселка Березовка и в 8,5 км восточнее поселка Тунгуш.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280 м слева от трассы Аксай-Жарсуат на 17/21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юго-восточнее поселка Жарсуат.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Калдыгайты.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западнее поселка Жигерлен, правый берег реки Калдыгайты.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Развалины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мавзолея Торебая.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Айдархан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южнее поселка Айдархан, западнее проселочной дороги в поселок Жанажол, на восточном берегу реки Кара-Су.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Айдархан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7 км от поселка Жанажол на север по дороге в поселок Кара-Су, на левом восточном берегу реки Большой Узень.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Бесоба.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к востоку от поселка Борик.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Борик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к северо-западу от поселка Борик и в 1 км к северу от зимовки Кожан.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Борик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 км к западу от поселка Борик, южнее полевой дороги.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Дюнная стоянка Новая Казанка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каменного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 западном берегу озера Сор-Айдын. Это одна из самых крупных стоянок мезолита в Казахстане.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Жалтыр-коль II (Кожан).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востоку от одноименного озера и в 500 м к юго-западу от зимовки Кожан.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Караоба.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урочище Джасауы, на левом берегу реки Малый Узень,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к северо-востоку от поселка Жангала.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Копжасар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северо-западу от одноименного населенного пункта и в 5 км к востоку от поселка Жангала.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Копжасар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северо-западу от одноименного населенного пункта и в 6 км к востоку от поселка Жангала.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Когалы.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500 м к северо-востоку от зимовки Когалы.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Курпебай.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13-15 км к северу от поселка Жангалы, в урочище Курпебай.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 оба.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 км к северо-востоку от поселка Кызылоба (Красногор).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Мастексай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25 км на юго-восток от поселка Жангала (Кисыккамыс), в 1 км от дороги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Мастексай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25 км на юго-запад от поселка Жангала (Кисыккамыс), в 4 км западнее дороги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Мокринское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14 км на север от поселка Жанажол (Мокринское) по дороге в поселке Саунке, на левом восточном берегу реки Кара-Су.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Мокринский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на север от поселка Жанажол (Мокринское), восточнее правее грейдерной дороги в поселок Карасу.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Мокринское 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XIV-XV века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правом берегу реки Большая Узень, в 100-150 м северо-западней могильника Мокринское III.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Мортык.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северо-западу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Казанка.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дюнах, восточнее озера Сор-Айдын.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Сор-Айдын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дюнах около озера Сор-Айдын.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Сорколь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западном берегу озера Сорколь, западнее дороги из поселка Жургенсай в Жангала (Кисыккамыс).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Сорколь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западнее поселка Жангала (Кисыккамыс), в 1 км южнее озера Сорколь, севернее дороги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Тасоба.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востоку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 (Жана жол).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10 км к западу от поселка Жанажол (Айдархан).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27 км на север от поселка Пятимары, в 2,5 км южнее поселка Кособа и в 500 м западнее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18 км на север от поселка Пятимары, восточнее в поселок Кособа, на правом берегу реки Кушум.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 км на север от поселка Пятимары, западнее дороги в поселок Битик, на правом берегу реки Кушум.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север от поселка Пятимары, западнее дороги в поселок Битик, на правом берегу реки Кушум.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5,5 км на восток от поселка Теренкудук, к реке Мухор, в 200 м севернее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от поселка Жанажол в поселок Карасу, между реками Малый и Большой Узень.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на запад от поселка Мастексай, в 150 м южнее дороги в поселок Жанажол (Мокринское).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км на запад от поселка Мастексай, в 150 м южнее дороги в поселок Жанажол (Мокринское).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на запад от поселка Мастексай, вдали в 600 м южнее дороги в поселок Жанажол (Мокринское).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27 км от поселка Теренкудук вдоль правого берега реки Мухор, в 1 км западнее дороги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28 км от поселка Теренкудук, вдоль правого берега реки Мухор, в 1 км западнее дороги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28 км от поселка Теренкудук, вдоль правого берега реки Мухор, восточнее дороги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34 км от поселка Теренкудук вдоль правого берега реки Мухор, в 600 м восточнее дороги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34,5 км от поселка Теренкудук, вдоль правого берега реки Мухор, в 300 м западнее дороги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км от поселка Жангала (Кисыккамыс), на северном берегу озера Сорколь, западнее дороги 100 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на запад от поселка Жанаталап, севернее дороги в поселок Жангала (Кисыккамыс).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восток от поселка Интернационал, в 300 м севернее дороги в поселок Жанаказан.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км на север от поселка Жуантобе, западнее дороги в 300 м, в 3 км южнее поселка Кенжебай.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южнее поселка Кенжебай, справа в 1,5 км восточнее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западнее поселка Жуантобе, вдоль дороги из поселка Мухор.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южнее поселка Жуантобе, вдали у окраины песков.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105 км от поселка Чапаево, в 36 км западнее дороги в Жангала (Кисыккамыс).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2,5 км северо-западнее поселка Жангала (Кисыккамыс).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на юг поселка Малый Айдархан, на левом берегу старицы реки Большой Узень, по дороге в поселок Мухор.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южнее поселка Жангала.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междуречье Большого и Малого Узеней, на восточном берегу реки Малый Узень, у развилки дороги из поселка Жангалы в Мастексай и Кара-Су.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2,5 км к северо-западу от берега озера Сары-Айдын.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на запад от поселка Жанаталап, в 1 км южнее дороги в поселок Жангала (Кисыккамыс), на берегу озера Бир-Казан-Куль.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север от поселка Жуантобе, по дороге в поселок Кенжебай и в поселок Жанаталап, слева у дороги, на северном берегу озера Кок-Коль.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запад от поселка Мастексай, по дороге в поселок Жанажол, справа от дороги в 100 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у северной окраины поселка Жанажол (Мокринский), западнее дороги, на правом берегу реки Карасу.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21 км от поселка Теренкудук в 1 км от правого берега реки Мухор, на юго-восток по дороге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25 км от поселка Теренкудук вдоль правого берега реки Мухор, на юго-восток в 1 км западнее дороги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восток от поселка Жангалы по дороге в поселок Жанаказан, слева от дороги в 300 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север от поселка Кособа по дороге в поселок Битик, на правом берегу реки Кушум.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на север от поселка Кособа по дороге в поселок Битик, на правом берегу реки Кушум, справа от дороги в 200 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21 км на юго-восток от поселка Мухор, в 6 км на восток от бывшего колхоза Калинина, на восток по дороге в Жуантобе, слева от дороги вдали.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26 км на юго-восток от поселка Мухор, в 11 км на восток от бывшего колхоза Калинина по дороге в Жуантобе. Слева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27 км на юго-восток от поселка Мухор, в 14 км от бывшего колхоза Калинина, на восток по дороге в Жуантобе справа и слева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восток от Жангалы по дороге в поселок Жанаказан, слева от дороги в 200 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восток от поселка Жангалы по дороге в поселок Жанаказан, слева от дороги в 300 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установлен геодезический знак, расположен в 6 км от поселка Жангалы на восток по дороге в поселок Жанаказан, справа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запад от поселка Мастексай, в 100 м севернее дороги в поселок Жанажол.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4,5 км на запад от поселка Мастексай, в 600 м севернее дороги в поселок Жанажол.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на запад от поселка Маштексай, по дороге в поселок Жанажол (Мокринский).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на запад от поселка Мастексай по дороге в поселок Жанажол, справа и слева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левом, восточном берегу реки Карасу в 3 км, справа и слева от дороги в Малый Айдархан.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 км на юго-восток от поселка Жангала (Кисыккамыс), в 1,5 км дороги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запад от поселка Жанаталап, севернее и южнее дороги в поселок Жангала (Кисыккамыс).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на север от поселка Жуантобе по дороге в поселок Кенжебай и в поселок Жанаталап, слева от дороги, вдали.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19 км от поселка Жангала (Кисыккамыс), в 150 м юго-восточнее дороги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восток от Жангалы по дороге в поселок Новая Казанка, справа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17 км на восток от Жангалы по дороге в поселок Новая Казанка, справа вдали от дороги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13 км южнее грейдерной дороги из поселка Жангала (Кисыккамыс)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от поселка Карасу, восточнее дороги в поселок Жанажол (Мокринский), на восточном берегу старицы реки Большой Узень.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19 км от поселка Мухор в 4 км на восток от бывшего колхоза Калинин по дороге в Жуантобе, слева и справа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Жалтыр-коль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северо-востоку от одноименного озера.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на север от поселка Кособа на правом берегу реки Кушум, в 200 м восточнее дороги в поселок Битик.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24 км на север от поселка Пятимары, на правом берегу реки Кушум, 300 м восточнее дороги в поселок Кособа.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25 км на север от поселка Пятимары на правом берегу реки Кушум, в 100 м восточнее дороги в поселок Кособа.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19 км на север от поселка Пятимар в 500 м восточнее дороги в поселок Кособа, на правом берегу реки Кушум.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19,5 км на север от поселка Пятимары в 300 м западнее дороги в поселок Кособа, на правом берегу реки Кушум.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14 км на север от поселка Пятимары, восточнее дороги в поселок Битик, на правом берегу реки Кушум.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км на север от поселка Пятимары в 800 м западнее дороги в поселок Кособа, на правом берегу реки Кушум.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восточнее левого берега реки Карасу, западнее дороги в поселок Малый Айдархан, в 11 км на север от поселка Жанажол.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от поселка Теренкудук на восток, к реке Мухор, севернее дороги.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км от поселка Теренкудук на юго-восток вдоль правого берега реки Мухор по дороге в поселок Мастексай, справа и слева.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севернее поселка Жанажол (Мокринский) на правом берегу реки Карасу.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км на запад от поселка Мастексай в 200 м южнее дороги в поселок Жанажол (Мокринский).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27 км от поселка Теренкудук вдоль правого берега реки Мухор на юго-восток в 500 м западнее дороги в поселок Мастексай.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28 км от поселка Теренкудук вдоль правого берега реки Мухор, в 500 м восточнее дороги в поселок Мастексай.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 км от поселка Теренкудук вдоль правого берега реки Мухор, в 600 м восточнее дороги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31 км от поселка Теренкудук вдоль правого берега реки Мухор, в 800 м западнее дороги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32 км от поселка Теренкудук вдоль правого берега реки Мухор, в 300 м западнее дороги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33 км от поселка Теренкудук вдоль правого берега реки Мухор, в 1 км восточнее дороги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33 км от поселка Теренкудук вдоль правого берега реки Мухор, в 300 м западнее дороги в поселок Мастексай.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от поселка Жанаталап на запад, севернее и южнее дороги в поселок Жангала (Кисыккамыс).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от поселка Жанаталап на запад, южнее дороги в поселок Жангала (Кисыккамыс).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юго-западной окраине Жангалы.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северо-восточной окраине Жангалы.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восток от поселка Интернационал на восток, в 200 м севернее дороги в поселок Жанаказан.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восток от поселка Интернационал на восток, в 300 м севернее дороги в поселок Жанаказан.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восток от поселка Интернационал на восток, севернее дороги в поселок Жанаказан.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восток поселка Интернационал, южнее дороги в поселок Жанаказан.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17 км на восток от поселка Интернационал, 3 км южнее дороги в поселок Жанаказан.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у поселка Жангала, близ Камыш-Самарских озер.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на запад от поселка Жангала, на правом берегу реки Малый Узень, у озера Ащыкулак.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южнее курганного могильника Кособа в 80-100 м.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на запад от поселка Мастексай, севернее и южнее дороги в поселок Мухор.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юго-западнее в 1,5 км от поселка Мастексай на левом берегу реки Большой Узень.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юго-восток от поселка Мастексай в 2 км восточнее дороги в поселок Мухор на краю плато.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юго-восток от поселка Мухор.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от поселка Мухор.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км от поселка Мухор.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 км на восток от поселка Мухор.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км на восток от поселка Мухор.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от поселка Жуантобе на север, по дороге в поселок Кенжебай, западнее дороги, на северном берегу озера Кок-Коль.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от поселка Жуантобе на север, вдали западнее дороги в поселок Кенжебай.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км на восток от поселка Калинин, восточнее и западнее дороги в поселок Жуантобе.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91,5 км от поселка Чапаево в 2,5 км западнее дороги в Жангалу.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121 км от поселка Чапаево в 2 км западнее дороги в Жангалу.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5,5 км на север от поселка Карасу, западнее дороги в поселок Ащысай.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3,6 км на юг от поселка Ащысай, в 200 м восточнее дороги в поселок Карасу.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восточном берегу озера Бир-Казан-Коль, не доезжая районного центра поселка Жангала из поселка Жанаталап.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протяжении 11-14 км вдоль грейдерной дороги из поселка Жангала в поселок Мастексай, слева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северу от поселка Жангала при впадении реки Малый Узень в озеро Сарыайдын.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по дороге из поселка Фокеево к озеру Пшикулак, в урочище Киистобе.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и жертвенное место.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берегу озера Сарыайдын, близ старого моста через реку Малый Узень.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урочище Шарабас у озера Ащи-Кулак.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км к северо-востоку от поселка Жангала, на юго-западном берегу озера Сарыайдын.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юго-востоку от поселка Жангала, восточнее озера Раим.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неолита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к западу от поселка Жангала у озера Раим.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ХIII-ХIV века нашей эры.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северо-западнее поселка Жангала, на северо-западном берегу озера Раим.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Сары-Айдын.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ХIII-ХIV века нашей эры.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северо-восточнее поселка Жангала, северо-западный берег озера Сары-Айдын на месте впадения реки Малый Узень.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Новая- Казанка.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ХIII-ХIV века нашей эры.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юго-западнее поселка Жангала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юго-западнее поселка Жангала, в 1,5 км юго-восточнее летовки Ащикудук.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Ащикудук.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10,5 км западнее поселка Жангала, в 1 км юго-восточнее летовки Ащикудук.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возле трассы Чапаев-Сайхин на 209/194 км.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Азамат.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300 м к юго-востоку от одноименной зимовки.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Жигер.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30 м к юго-востоку от одноименной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Свердлов.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3,5 км к западу от поселка Жаксыбай (Свердлово)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юго-востоку от полевого стана.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Степной 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возвышенности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 к западу от грейдера Таловка-Жанибек.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пашне в 300 м к западу от грейдера Таловка-Жанибек.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северо-западнее поселка Тау.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Тегисшил 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 км к западу от поселка Тегисшил.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 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10 км к севера-западу от поселка Тегисшил.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юго-западнее поселка Большевик.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28 км северо-западнее поселка Акоба, в 500 м восточнее дороги поселка Коминтерн.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юго-западнее поселка Муратсай, в 200 м южнее дороги в урочище Кодар.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от поселка Онеге, южнее дороги в поселок Муратсай.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19 км южнее поселка Муратсай, в 100 м восточнее дороги в поселок Урда.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20 км южнее поселка Муратсай, в 600 м западнее дороги в поселок Урда.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севернее поселок Жаскайрат, в 2 км восточнее дороги в поселок Акоба.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 км северо-западнее поселка Жаскайрат, в 2 км восточнее дороги в поселок Акоба.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северо-западнее поселка Богдановка, по дороге в поселок Покатиловка, в 200 м слева от дороги, на пашне.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северо-западнее поселка Богдановка, по дороге в поселок Покатиловка, в 1,5 км справа от дороги.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севернее поселка Кайсацк.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62 км западнее поселка Жигертау.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южнее поселка Коминтерн, восточнее дороги в поселок Жаныбек в 300 м, на старом казахском кладбище.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юго-западнее поселка Булат.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северо-западнее поселка Акоба, в 20 км южнее дороги в поселок Кайрат.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южнее поселка Жанаурнек, в 1 км по дороге в поселок Онеге.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 км юго-восточнее поселка Жанаурнек, в 500 м северо-восточнее дороги в поселок Онеге.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северо-западнее поселка Онеге.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км южнее поселка Онеге, в 100 м севернее дороги в поселок Муратсай.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северной окраине поселка Онеге.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северо-западнее урочища Кодар, южнее поселка Муратсай.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южнее поселка Муратсай, в 1 км южнее урочища Кодар, западнее дороги в поселок Урда.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21 км южнее урочища Кодар, в 100 м западнее дороги в поселок Урда.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20 км западнее поселка Куйгенколь, севернее дороги в поселок Жаскайрат.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Байтерек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Святого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Александра Невского.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Большой Чаган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Байтерек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 монастырь.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Мичурино (Плодоовощной)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Байтерек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Володарское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северо-западу от поселка Володарское.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 20 187 / E 051 38 159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Володарка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правом берегу реки Урал в 3 км на север от поселка Володарское, южнее автотрассы Уральск-Дарьинск, за лесополосой.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Горбуново.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северо-западнее поселка Горбуново, западнее и восточнее дороги в поселок Погодаево.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Горбуново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4,5 км к северу от поселка Горбуново.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28 25,0 / E 051 14 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Горбуново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северо-западу от поселка Горбуново.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31 32,5 / E 051 09 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Горбуново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к северо-западу от поселка Горбуново.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31 32,5 / E 051 09 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Володарка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западнее поселка Володарское, на 2-ой надпойменной террасе, у современного кладбища.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Володарка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западнее 1-го могильника, между лесополосами, севернее тока.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Володарка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западнее 3-го могильника.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Володарское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северо-западу от поселка Володарское.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20 58,0 / E 051 38 46,1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Кожевниково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на северо-восток от поселка Кожевниково.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29 16,6 / E 051 04 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Кожевниково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на юго-восток от поселка Кожевниково.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27 56,9 / E 051 02 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Кожевниково III. 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на юго-запад от поселка Кожевниково.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26 40,4 / E 051 01 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Кожевниково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юго-восток от поселка Кожевниково и в 15 км на северо-запад от поселка Шалгай (Первосоветское).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26 20,4 / E 050 56 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Кожевниково 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к юго-востоку от поселка Кожевниково.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26 22,6 / E 050 50 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Урал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северо-востоку от поселка Красный Урал.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29 05,7 / E 051 28 15,7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Урал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3,5 км к юго-востоку от поселка Красный Урал и в 2 км к юго-востоку от полевого 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26 01,8 E 051 25 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Макарово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юго-западу от поселка Макарово.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24 43,2 / E 051 25 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Макарово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юго-западу от поселка Макарово.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20 59,0 / E 051 26 26,8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Павлово.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юго-западу от поселка Павлово.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28 41,7 / E 051 08 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Погодаево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к юго-востоку от поселка Погодаево.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32 20,6 / E 051 09 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Первосоветское.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на северо-восток от поселка Шалгай (Первосоветское).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28 30,9 / E 050 43 48,7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Спартак.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около поселка Спартак на левом берегу реки Быковка по дороге в поселок Рубежинский.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к югу от поселка Оркен (Степной).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55,1˝ /E 050˚ 57΄ 12,2˝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на правом берегу Кушума в 3 км к юго-западу от могильника Степной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42΄ 24,0˝ /E 050˚ 56΄ 07,9˝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юго-западу от могильника Степной II на краю небольшого возвышения.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41΄ 08,1˝ /E 050˚ 54΄ 54,0˝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2 км к западу от кургана Степной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41΄ 34,0˝ /E 050˚ 53΄ 36,2˝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к юго-западу от поселка Оркен Степной и в 3,5 км к западу от Кушума.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42΄ 48,2˝ /E 050˚ 53΄ 39,8˝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VI.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2 км к юго-западу от кургана Степной 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42΄ 41,7˝ /E 050˚ 49΄ 52,3˝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VII.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юго-западу от могильника Степной V и в 1 км к юго-востоку от кургана Степной VI.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41΄ 57,8˝ /E 050˚ 51΄ 03,1˝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VIII.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600 м к югу от кургана Степной VII и в 150 м севернее Кирово-Чижинского канала.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41΄ 18,7˝ /E 050˚ 51΄ 01,2˝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Таловая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на юго-восток от поселка Таловая.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31 25,2 / E 050 38 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Таловая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на юго-восток от поселка Таловая.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33 27,8 / E 050 40 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Таловая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5,5 км на юго-восток от поселка Таловая.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33 05,9 / E 050 40 09,2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Тепловский (Погодаево II).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3,5 км к юго-востоку от поселка Кательниково (Тепловский).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36 12,1 / E 051 09 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Факел.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восточнее поселка Горбуново, в 2 км северо-западнее поселка Факел.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Фурманово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5 км к юго-востоку от поселка Достык (Фурманово).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Фурманово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7 км к востоку от поселка Достык (Фурманово).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Фурманово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9 км к северо-востоку от поселка Достык (Фурманово).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23 59,8 / E 051 37 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Фурманово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10 км к северо-востоку от поселка Достык (Фурманово).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23 19,2 / E 051 39 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Чапурино (Погодаево I).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к юго-западу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Чапурино.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33 31,3 / E 050 58 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Чеботарево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 км к юго-западу от поселка Чеботарево и в 2,5 км севернее лесополосы.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51°33'49,3" / E 052°02'27,5"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Чеботарево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северу от поселка Чеботарево.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51°35'29,4" / E 052°06'00,4"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Чеботарево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3 км к северо-востоку от поселка Чеботарево и южнее лесополосы в 1 км.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51°35'29,4" / E 052°06'23,4"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Чесноково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4,5 км к юго-востоку от поселка Слуколь (Чесноково).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51°37'23,9" / E 052°13'33,3"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Чесноково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2 км от поселка Сулуколь (Чесноково) на небольшом возвышении ранее распахивавшемся.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51°38'18,6" / E 052°13'46,6"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Чесноково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востоку от поселка Сулуколь (Чесноково) севернее лесополосы.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51°38'42,6" / E 052°15'42,5"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Чесноково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4 км к юго-востоку от поселка Сулуколь (Чесноково) и в 1,5 км к северу от лесополосы.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51°40'05,0" / E 052°15'57,6"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Чинарево.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юго-востоку от поселка Чинарево.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Чирово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9 км к юго-востоку от поселка Чирово справа от трассы Уральск-Чирово на пашне.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51°34'16,5" / E 051°57'00,8"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Чирово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9 км к юго-востоку от поселка Чирово и в 0,5 км к северо-востоку от кургана Чирово I на пашне.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51°34'35,9" / E 051°57'00,8"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Чирово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8 км к юго-востоку от поселка Чирово и в 1 км к востоку от могильника Чирово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51°33'41,2" / E 051°58'17,3"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Чувашинское.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7 км к северо-востоку от поселка Чувашинское.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26 14,7 / E 051 37 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правом берегу реки Урал в 4 км юго-восточнее поселка Дарьинское, в пойме реки по дороге в поселок Рубежка.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восточнее поселка Шалгай (Первосоветский), в 300 м севернее дороги из поселка Чапурино.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38 км на северо-запад от города Уральск, в 100 м западнее дороги в поселок Погодаево.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38 км на северо-запад от города Уральск, в 100 м севернее дороги в поселок Погодаево.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35 км на северо-запад от города Уральск, в 100 м западнее дороги в поселок Погодаево.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36 км на северо-запад от города Уральск, в 100 м восточнее дороги в поселок Погодаево.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25 км от города Уральск по дороге в поселок Щапово, в 100 м западнее дороге.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26 км от города Уральск на север, в 500 м восточнее в поселок Щапово.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20 км на север от города Уральск, в 2 км восточнее дороги в поселок Щапово.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к западу от поселка Балаган.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в поселке Зеленое.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от станции Деркул-Зеленое, на правом южном берегу реки Деркул.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км на запад от поселка Железновка, по дороге в поселок Соколовка, справа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3 км на юг от поселка Соколовка по дороге в поселок Егиндыбулак (Цыганово), рядом у дороги слева.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35 км от города Уральск по дороге в поселок Погодаево, справа в 100 м от полотна.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 км южнее поселка Чапурино по дороге в поселок Шалгай (Первосоветское), в 100 м справа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26 км от города Уральск, в 500 м справа от дороги в поселок Щапово и Погодаево.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севернее поселка Токарево.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22 км на юг от поселка Соколовка по дороге в поселок Егиндыбулак (Цыганово), рядом у дороги слева.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запад от поселка Железновка по дороге в поселок Соколовка, в 3 км справа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км на запад от поселка Железновка, по дороге в поселок Соколовка, справа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западнее поселка Егиндыбулак (Цыганово) справа от дороги на горе, возвышенности.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юго-запад от поселка Шалгай (Первосоветское), по дороге в поселок Железновка справа от полотна.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юго-западнее поселка Чапурино, в 100 м восточнее дороги в поселок Шалгай (Первосоветское).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на юг от поселка Соколовка, восточнее дороги в поселок Егиндыбулак (Цыганово).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13 км на юго-запад от поселка Шалгай (Первосоветское), западнее дороги в поселок Железновка.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запад от поселка Железновка, в 3 км западнее дороги в поселок Соколовка.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км на запад от поселка Железновка севернее дороги в поселок Соколовка.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22 км на юг от поселка Соколовка, восточнее дороги в поселок Егиндыбулак (Цыганово).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западнее поселок Егиндыбулак (Цыганово) на возвышенности севернее от дороги.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севернее поселка Токарево.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от поселка Новенький.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от Ростошинского разъезда, в 200 м от правого южного берега реки Деркул.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около станции Переметное.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северо-восточной окраине города Уральск, за старым аэропортом.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20 км на запад от города Уральск, в 2 км южнее дороги в поселок Таскала.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56 км автотрассы Уральск-Саратов, в 200 м севернее дороги.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51 км на запад от города Уральск, в 1 км севернее автотрассы в Саратов.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56 км на запад от города Уральск, в 100 м севернее автотрассы в город Саратов.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севернее поселка Шучкино.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37 км на юго-запад от поселка Чапурино, севернее дороги в поселок Шалгай (Перосоветское).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38 км на юго-запад от поселка Чапурино, южнее дороги в поселок Шалгай (Перосоветское).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левом берегу реки Малый Эмбулатовка при впадении ее в реку Большая Ембулатовка,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к северо-западу от поселка Январцево.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у поселка Красноармейское на берегу реки Большая Эмбулатовка.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берегу реки Лайтовка, севернее дороги из поселка Кирсаново.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южной окраине поселка Чувашинского.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от поселка Чувашинского на берегу реки Чаган.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западнее поселка Рубежка.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востоку от поселка Рубежка, за рекой Рубежка.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поселения.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от поселка Щучкино.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западнее поселка Железнов, в 300-400 м севернее реки Большая Гавриловка.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км северо-западнее поселка Железнов, в 1 км северо-восточнее поселка Соколовка.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12-13 км северо-восточнее бывшего поселка Чумаково.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17-17,5 км юго-восточнее поселка Железнов, в 5-6 км северо-восточнее поселка Новенький.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Новенький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км юго-восточнее поселка Железнов, в 4,5 км севернее поселка Новенький.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14-15 км юго-восточнее поселка Железнов, в 4,5 км севернее поселка Новенький.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Новенький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12-13 км юго-восточнее поселка Железнов, в  2-3 км севернее поселка Новенький.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Новенький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10-10,5км юго-восточнее поселка Железнов, в 3,5-4 км северо-западнее поселка Новенький.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северо-восточнее жилых домов поселка Новенький, в 400 м юго-восточнее зернотока.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северо-восточнее поселка Зеленый, в 300 м трассы Белес-Зеленое на 38/39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1,5-2 км северо-западнее поселка Зеленый, в 1 км севернее реки Деркул.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2-3 км севернее поселка Зеленое, в 80 м восточнее грейдера в поселок Зеленое на 37-38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северо-западнее поселок Зеленое, южнее в 1,5 км от трассы в поселок Егиндыбулак (Цыганово), на 51-52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7,5-8 км северо-западнее поселка Зеленое, в 1 км южнее трассы в поселок Егиндыбулак (Цыганово), на 51-52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7,5-8 км северо-западнее поселка Зеленое, севернее в 176 м от трассы в поселок Егиндыбулак (Цыганово), на 52-53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северо-западнее поселка Зеленое, севернее в 176 м от трассы в поселок Егиндыбулак (Цыганово), на  52-53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Цыганово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северо-западнее поселка Зеленое, в 5-6 км юго-восточнее поселок Егиндыбулак (Цыганово).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Переметное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2-2,5 км северо-западнее станции Переметное.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2-2,5 км северо-западнее станции Переметное,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680 м от трассы в поселок Зеленый.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2,5-3 км северо-западнее станции Переметное.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2-3 км западнее станции Переметное, в 500-600 м северо-западнее реки Деркул, южнее в 60 м дороги в поселок Зеленое.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5-6 км южнее станции Переметное, в 1-1,5 км севернее трассы Уральск-Таскала, в 1-1,5 км трассы в станцию Переметное.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7,5-8 км юго-западнее станции Переметное, в 4,5-5 км юго-восточнее поселка Черноярово.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юго-западнее станции Переметное, в 4,5 км юго-восточнее поселка Черноярово.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8-9 км юго-западнее станции Перметное, в 3-4 км юго-восточнее поселка Черноярово.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юго-западнее станции Переметное, в 4-5 км южнее поселка Черноярово.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12-12,5 км юго-западнее станции Переметное, в 1 км трассы Уральск-Саратов, на 42 км от города Уральск.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Дойка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22-22,5 км юго-восточнее станции Переметное в 5-6 км юго-восточнее поселка Забродино, на  юго-западном берегу водохранилища реки Большая Донская.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Дойка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км юго-восточнее станции Переметное, в 6-7 км юго-восточнее отделения №2, в 600 м севернее  водохранилища реки Большая Донская.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Дойка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км юго-восточнее станции Переметное, в 6,5 км юго-восточнее отделения №2, севернее в 1 км водохранилища.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3-4 км восточнее поселка Таловая, в 500 м южнее грейдера из поселка Шалгай (Первосоветское).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3-4 км северо-восточнее поселка Бакаушино, в 4-5 км северо-западнее станции Ростоши, в 2 км южнее поселка Абай, в 800 м восточнее дамбы реки Большая Сухая Гремячье.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1,5-2,5 км северо-западнее станции Переметное, севернее возле трассы в поселок Зеленое, на 29/30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Елемень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трассы Переметное-Большой Чаган, на 10 км от станции Переметное и 80 км от поселка Большой Чаган, в 300 м юго-восточнее летовки Елемень.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юго-западнее летовки М.Лопатина, в 3 км юго-восточнее бригады №1 поселка Забродино.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Забродино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юго-восточнее поселка Забродино, в 1 км юго-западнее летовки М.Лопатина.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отделения № 2 подхоза "Уральскводстрой".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восточнее отделения № 2 подхоза "Уральскводстрой".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200-300 м восточнее подхоза "Уральскводстрой".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юго-восточнее подхоза "Уральсводстрой".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2,5-3 км юго-восточнее поселка Забродино.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Забродино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2-2,5 км юго-восточнее поселка Забродино.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западнее поселка Малый Чаган.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9,5-10 км северо-западнее поселка Щапово.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северо-западнее поселка Щапово.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1,5-2 км южнее поселка Кушум, в 500 м западнее канала, в 1 км юго-западнее моста через реку Кушум.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Круглоозерное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12-12,5 км юго-западнее поселка Круглоозерное, в 5-6 км северо-западнее поселка Щапово.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бригады № 2 сельхозтехникума, в 10 км юго-западнее города Уральск.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юго-западнее города Уральск, в 3 км южнее Саратовской трассы и в 3 км западнее Атырауской  трассы.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юго-западнее города Уральск, в 2 км южнее трассы в город Саратов и на 2 км западнее трассы в город Атырау.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Особняк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Овчинникова.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Жалпактал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 купца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Жалпактал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Кожантая.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Жалпактал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юго-востоку от одноименного поселка.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Акоба.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к северу от поселка Едильбай.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Аркашка 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 на северо-восток от зимовки Аркашка.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Аркашка 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на северо-восток от зимовки Аркашка.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Байбоз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западу от зимовки Байбоз южнее трассы Чапаев-Жалпактал.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Байбоз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1,5 км южнее зимовки Байбоз и в 1 км к югу от грейдера Талдыапан-Жалпактал.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Бейстерек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небольшом возвышении в 3 км к северо-востоку от поселка Бейстерек и в 1 км к северу от Локтевского канала.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Бейстерек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 км к северо-западу от трассы Сарыкудук-Болдырево и в 200 м севернее от Локтевского канала.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Бейстерек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9 км к юго-востоку от поселка Бейстерек и в 1 км к югу от трассы Сарыкудук-Болдырево.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Березино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югу от поселка Кайынды (Березин).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Березино IІ.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1,5 км к юго-западу от одноименного поселка.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Березино IІІ.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приграничной зоне 1,5 км к востоку от одноименного поселка.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Енбек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территории поселка Енбек.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к юго-востоку от одноименного поселка.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Кайшакудук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на территории казахского кладбища в 5 км к северо-западу от поселка Талдыапан и в 200 м к западу от поселка Кайшакудук.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северо-западу от поселка Талдыапан и в 1 км к югу от зимовки Карагай.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 км на северо-запад от поселка Карасу в междуречье Малого и Большого Узеней.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Караоба.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западу от поселка Едильбай.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Караоба 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 км к западу от поселка Караоба.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Караоба IІ.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100 м юго-западу от поселка Караоба на территории казахского кладбища.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Коктерек 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10 км к северо-западу от поселка Коктерек.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Коктерек IІ.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к юго-востоку от одноименного поселка.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северо-западе от одноименного населенного пункта.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Копкутыр 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к востоку от одноименной зимовки.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Копкутыр 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7 км к юго-востоку от одноименного поселка.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Максим.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юго-восточнее поселка Кайынды (Березино).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Оспан.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юго-востоку от одноименой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Сакрыл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восточнее берега озера.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Сакрыл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у северо-восточной оконечности озера.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Сакрыл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у южной оконечности озера Рыбный Сакрыл.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Сакрыл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у северной оконечности озера Сакрыл у дороги в поселок Жанажол.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Состоит из 3 земляных насыпей. Высотой 0,5-1,5 м, и диаметром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10-16 м. У восточной подошвы кургана № 1 проходят две полевые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из 2 земляных насыпей со следующими размерами: №1-1х12 м, №2-1,5х25 м. Курган №1 опоясан кольцевым рвом.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ІІІ.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территории старого казахского кладбища.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ІV.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5 км на восток от реки Ново-Узень.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100 м к юго-западу от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на юг от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Талдыапан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2,5 км к северу от поселка Талдыапан, слева от грейдера Талдыапан-Кайшакудук.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окраине поселка Талдыапан, восточнее грейдера Талдыапан-Кайшакудук на территории казахского кладбища.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Талдыапан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2,5 км к югу от поселка Талдыапан.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Талдыапан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югу от поселка Талдыапан.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 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 км к юго-западу от поселка Талдыапан и в 200 м к югу от грейдера.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 VI.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юго-востоку от поселка Талдыапан.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Талдыапан VII.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2 км к юго-востоку от поселка Талдыапан и в 0,5 км к востоку от кургана Талдыапан VI.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 VIII.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юго-востоку от поселка Талдыапан.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 IX.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5 км к юго-востоку от поселка Талдыапан и в 300 м к западу от полевой дороги.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 X.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к югу от поселка Талдыапан и в 0,5 км к западу от кургана Талдыапан IX.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 XI.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6 км к югу от поселка Талдыапан и в 0,5 км к юго-западу от кургана Талдыапан X.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Талдыапан XII.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7 км к югу от поселка Талдыапан на небольшом возвышении.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Талдыкудук.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юго-востоку от поселка Талдыкудук.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Шильная балка 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юго-западу от одноименного поселка и 30 м к западу от грейдера Таскала-Болашак.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Шильная балка IІ.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юго-западу от одноименного поселка.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Шильная балка IІІ.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юго-западу от одноименного поселка.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26 км на запад от головного сооружения канала Донгелек-Пятимары, в 500 м по дороге в поселок Сарыкудук.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западнее поселка Аккурай (Шильная Балка).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на запад от поселка Аккурай (Шильная Балка), южнее дороги в поселок Оян (Чебаково), в 100 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западнее поселка Аккурай (Шильная Балка), вдали в 1 км, севернее дороги в поселок Оян (Чебаково).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на восток от поселка Кайынды (Березино), севернее дороги в 2 км в поселок Ащисай.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км на запад от поселка Теренколь (Жана Талап), в 100 м южнее грейдерной дороги к озеру Аралсор.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запад от поселка Казталовка в 500 м восточнее дороги в поселок Карасу.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южнее поселка Коныс в 500 м западнее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северо-восточнее поселка Коныс.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27 км на запад от поселка Теренколь (Жана-Талап), севернее грейдерной дороги к озеру Аралсор.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восточнее поселка Орешка.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восточнее поселка Бескудук, севернее дороги в поселок Талдыкудук.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 км на запад от поселка Кикудук по дороге в поселок Сарыкудук, у трассы Жалпакталского водопровода.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на запад от поселка Кикудук, в 500 м севернее дороги в поселок Сарыкудук.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23 км на юг от поселка Жалпактал, в 1 км восточнее дороги в поселок Жулдуз.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северо-восточнее поселка Кикудук.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южной окраине поселка Кикудук.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25 км на запад от головного сооружения канала Донгелек-Пятимары, на дороге в поселок Сарыкудук.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север от поселка Коктерек, восточнее дороги в поселок Абиш.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 м на север от поселка Жулдыз, восточнее дороги в поселок Коктерек.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юг от поселка Жулдыз, восточнее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северной окраине поселка Жулдыз, на левом берегу реки Малый Узень.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км на север от поселка Жулдыз, в 2 км западнее грейдерной дороги в поселок Коктерек.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на юг от поселка Карасу в 100 м восточнее от дороги в поселок Жанажол (Мокринское).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южнее поселка Жулдыз, на правом берегу реки Малый Узень.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южнее зимовки Ащисай слева от дороги в поселок Карасу.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южнее зимовки Ащысай, западнее дороги в 200 м в поселок Карасу.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на юг от поселка Карасу, западнее дороги в поселок Жанажол (Мокринское).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на юг от зимовки Ащисай, западнее дороги в поселок Карасу.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восточнее поселка Орешка, вдали в 1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восточнее от поселка Бескудук по дороге в Талдыкудук, слева рядом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севернее, не доезжая до поселка Жулдыз, справа рядом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южнее поселка Коныс в 500 м слева от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северо-восточнее поселка Коныс в 5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27 км на запад от поселка Теренколь по грейдерной дороге к озеру Аралсор, справа рядом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км на восток от поселка Бескудук по дороге в поселок Талдыкудук, слева вдали от дороги в 1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восток от поселка Бескудук по дороге в поселок Талдыкудук, слева от дороги на территории современного казахского кладбища.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2 км юго-восточнее поселка Карасу, на левом восточном берегу реки Большой Узень.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севернее озера Рыбный Сакрыл.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западнее поселка Жулдыз, не доезжая до этого села, справа от дороги вдали.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западнее поселка Абиш, на правом берегу реки Малый Узень.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на север от поселка Коныс по грейдерной дороге в поселок Казталовка, слева рядом с дорогой в 100 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восточнее озера Аралсор в 3,5 км на берегу реки Ащи Узек.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восточнее поселка Орешка по дороге в поселок Ащы-2, слева рядом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северо-западнее поселка Русская Таловка.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севернее от поселка Коныс по дороге в районный центр поселка Казталовка, справа от дороги в 200 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север от поселка Коныс дороге в поселок Казталовка, справа от дороги в 1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юго-восточнее поселка Русская Таловка.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восточнее поселка Орешка по дороге в поселок Ащы, справа от дороги в 1 км, на южном берегу озера Сор.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восточнее поселка Орешка по дороге в поселок Ащысай-2, справа рядом у дороги.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север от поселка Абиш по грейдерной дороге в поселок Бостандык, в 3 км южнее поворота грейдера, вдали на берегу реки.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северо-восточнее поселка Тасхутор.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к северу от поселка Казталовка.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восток от поселка Кайынды (Березино) севернее у дороги в поселок Ащысай.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на север от поселка Коныс, в 100 м западнее грейдерной дороги в поселок Казталовка.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9 км восточнее поселка Бескудук, в 1 км севернее дороги в поселок Талдыкудук.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к северо-западу от колхоза К.Маркс.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у реки Большой Узень, в 5 км на юг от поселка Жалпактал, в 500 м восточнее дороги в поселок Жулдуз.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южнее зимовки Ащисай, в 600 м восточнее дороги в поселок Карасу.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на юг от зимовки Ащисай, восточнее в 500 м от дороги в поселок Карасу.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западнее поселка Аккурай (Шильная Балка), 200 м севернее дороги в поселок Кенжайлау (Чебаков).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 км на юг от поселка Болашак (Богатырево), вдали западнее дороги в поселок Александров-Гай.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на запад от зимовки Сайкудук, по дороге в поселок Ащисай.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севернее зимовки Сайкудук в 1 км, на территории современного казахского кладбища.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территории зимовки Сайкудук.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11 км на запад от поселка Беспишен севернее дороги в 3 км в поселок Теренколь.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запад от поселка Теренколь (Жана Талап) севернее и южнее дороги в поселок Аралсор.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запад от поселка Беспишен в 500 м севернее дороги поселка Теренколь (Жана Талап).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юго-западу от поселка Казталовка, на правом берегу реки Большой Узень.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севернее поселка Коныс (Конурсай), 200 м восточнее грейдерной дороги в поселок Казталовка.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на север от поселка Коныс (Конурсаи), в 1 км восточнее грейдерной дороги в поселок Казталовка.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на север от поселка Абиш, на берегу реки южнее поворота грейдерной дороги в поселок Бостандык.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западнее поселка Абиш, на правом берегу реки Малый Узень.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восточнее поселка Орешка, южнее дороги в поселок Ащы-2.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восточнее поселка Орешка, в 1 км южнее дороги в поселок Ащы.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восточнее поселка Орешка, севернее дороги в поселок Ащы-2.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северо-восточнее поселка Тасхутор.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восточнее поселка Макат по дороге в поселок Узек.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северо-восточной оконечности озера Балыкты.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на юг от поселка Жалпактал, восточнее дороги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на юг от поселка Жалпактал, в 1,5 км западнее грейдерной дороги в поселок Жулдуз.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11 км на юг от поселка Жалпактал, в 1 км западнее грейдерной дороги в поселок Жулдуз.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19 км на юг от поселка Жалпактал, у грейдерной дороги в поселок Жулдуз.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20 км на юг от поселка Жалпактал, в 1 км западнее грейдерной дороги в поселок Жулдуз.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33 км на запад от поселка Сарыкудук по дороге в районный центр поселок Жалпактал, севернее рядом у дороги.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21 км на запад от поселка Сарыкудук, вдали севернее дороги в районный центр поселка Жалпактал.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16 км на запад от поселка Кикудук, вдали в 2 км севернее дороги в поселок Сарыкудук.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восточнее поселка Сарыкудук, в 2 км севернее дороги в поселок Жалпактал.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на запад от поселка Кикудук, в 0,5 км севернее дороги в поселок Сарыкудук.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на север от поселка Коктерек, восточнее и западнее грейдерной дороги в поселок Абиш (Терек).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на север от поселка Коктерек, восточнее грейдерной дороги в поселок Абиш (Терек), на левом берегу реки Малый Узень.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7 км южнее поселка Абиш (Терек), в 100 м восточнее грейдерной дороги.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38 км на юг от поселка Жалпактал, в 3 км восточнее грейдерной дороги в поселок Жулдыз.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41 км на юг от поселка Жулдыз, в 1,5 км восточнее грейдерной дороги в поселок Жулдыз.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западнее поселка Жулдыз, севернее дороги вдали.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севернее поселка Жулдыз, в 1 км западнее грейдерной дороги в поселок Коктерек, на левом берегу реки Малый Узень.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севернее поселка Жулдыз в 3 км, западнее грейдерной дороги в поселок Коктерек.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на юг от поселка Карасу западнее дороги в поселок Жанажол (Мокринское).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13 км южнее поселка Карасу с запада и востока от дороги в поселок Жанажол (Мокринское).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юг от поселка Карасу, в 200 м западнее дороги в поселок Жанажол (Мокринское).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западном берегу старицы реки Большой Узень, в 5 км севернее поселка Жанажол (Мокринское).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3-3,5 км юго-западнее поселка Камыкши, в 200 м западнее грейдера Жалпактал-Жулдыз.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8,5-9 км северо-восточнее поселка Жулдыз, в 3-3,5 км юго-восточнее поселка Уразгали.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12-12,5 км западнее поселка Карасу.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5,5-6 км. северо-западнее поселка Карасу, в 800 м северо-западнее зимовки.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Тас-Оба.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юго-западнее поселка Карасу, в 500 м западнее зимовки Тасоба.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км юго-восточнее  поселка Коктерек.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Мамай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юго-западнее поселка Коктерек, в 5,5 км юго-западнее зимовки Мамай, в 400-450 м западнее реки Малый Узень.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северо-восточнее  поселка Акпатер (Порт-Артур).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3-3,2 км  северо-восточнее  поселка Акпатер (Порт-Артур).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юго-восточнее поселка Акпатер (Порт-Артур).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юго-восточнее поселка Акпатер (Порт-Артур).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южнее поселка Малый Талдыкудук, в 2,5 км северо-западнее зимовки Верблюжья Шея.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южнее поселка Малый Талдыкудук, в 3 км северо-западнее зимовки Верблюжья Шея.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км южнее поселка Малый Талдыкудук, в 3 км западнее зимовки Верблюжья Шея.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Бескудук.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11,5 км северо-восточнее поселка Талдыкудук, в 1 км западнее поселка Бескудук возле кладбища.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северо-восточнее поселка Бескудук, в 5,5 км юго-восточнее зимовки Талас.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11,5-12 км юго-восточнее поселка Кайшакудук, в 50 м северо-восточнее поселка Талдыапан на кладбище.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2-2,5 км юго-восточнее поселка Талдыапан, в 250-300 м от грейдера Талдыапан-Кайшакудук.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3,5-4 км севернее поселка Талдыапан, в 1,7 км южнее поселка Кайшакудук.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300-350 м юго-западнее поселка Кайшакудук, юго-западнее возле кладбище.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юго-западнее поселка Кайшакудук,  южнее в 500 м грейдера Талдыапан-Жалпактал-Чапаево.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юго-западнее зимовки Ихлас, в 2,5-3 км северо-западнее зимовки Сары-Шукпей.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км северо-западнее поселка Кособа (Никонор), в 2 км юго-восточнее зимовки Тамон.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юго-восточнее зимовки Кзылжар, в 6 км северо-восточнее зимовки Кособа, в 326 м юго-западнее реки Кушум.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северо-восточнее зимовки Кособа.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северо-западнее зимовки Кособа.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северо-западнее зимовки Кособа.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северо-восточнее  поселка Бестерек.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км юго-западнее поселка Сарыкудук, в 18 км юго-восточнее поселка Красный Партизан.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Кос-Оба.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южнее поселка Коктерек.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юго-восточнее поселка Бумаколь.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у поселка Приуральный.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Караоба.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юго-западнее поселка Базар.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западнее  поселка Карачаганак.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Крык-Оба.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восточнее поселка Шоптыколь.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севернее  поселка Большой Бестау.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Жанаконыс.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севернее поселка Акбулак.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Жалпактал. ХІV-ХV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район, поселок Карасу. GPS: N49°07'52,5"/E49°44'12,5"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Мералиева.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Саралжын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Актайсай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3 км к юго-западу от поселка Мыншукыр, в 4 км к северу-северо-востоку от поселка Актайсай. GPS: N49°41'19,8"/E54°01'00,0"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Актайсай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1,5 км к западу-юго-западу от поселка Актайсай. GPS: N49°39'55,5/ 53°56'00,6"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Булектау.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15 км к югу-юго-востоку от поселка Егендыколь, в 10 км к северо-востоку от поселка Жигерлен. GPS: N 49°54'01,2"/E54°07'34,2"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Дузтобе.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7,5 км к юго-востоку от поселка Косколь, в 10 км к северу-северо-востоку от поселка Актайсай. GPS: N 49°44'47,3"/E53°54'34,2"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18 км к востоку от поселка Жигерлен. GPS: N 49°50'13,6/E54°11'09,8"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на вершине водораздельного плато в 12 км к востоку от поселка Жигерлен, в 17,5 км к юго-востоку от поселка Егендыколь. GPS: N 49°51'07,2"/E54°10'28,2"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17 км к востоку от поселка Жигерлен. GPS:N49°50'32,4"/E54°10'28,2"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15 км к востоку-юго-востоку от поселка Жигерлен. GPS:N49°49'49,1"/E54°07'48,0"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VI.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14 км к востоку от поселка Жигерлен. GPS:N49°50'34,2"/E54°06'42,6"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VII.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13 км к востоку от поселка Жигерлен. GPS:N49°49'49,2"/E54°05'59,4"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VIII.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у обрыва к реке Жарлы, в 11 км к востоку от поселка Жигерлен. GPS: N49°49'45,6"/E54°03'15,6"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Жарлы IX.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у обрыва к реке Жарлы, в 11 км к востоку-юго-востоку от поселка Жигерлен. GPS: N49°49'27,0"/E54°02'57,0"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Жигерлен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6 км к юго-востоку от поселка Жигерлен. GPS: N49°49'47,2"/E54°00'15,3"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Жигерлен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5 км к юго-юго-востоку от поселка Жигерлен. GPS: N49°49'44,4"/E54°00'02,3"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Жигерлен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4,5 км к юго-востоку от поселка Жигерлен. GPS: N49°49'37,1"/E53°58'59,5"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Жигерлен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возвышенности правого берега реки Жарлы в 2 км к юго-востоку от поселка Жигерлен, к северу от казахского кладбища. GPS: N49°50'55,7"/E53°57'06,9"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Жигерлен V. Эпоха раннего железного века.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4 км к югу-юго-востоку от поселка Жигерлен. GPS: N49°49'27,0"/E53°56'41,3"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Жигерлен VI.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4 км к югу от поселка Жигерлен, в 6 км к востоку-северо-востоку от поселка Косколь. GPS: N49°49'31,1"/E53°55'53,1"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Жигерлен VII.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возвышении левого берега реки Жарлы, в 5 км к юго-востоку от поселка Жигерлен, в 7 км к востоку от поселка Косколь, возле заброшенного полевого стана. GPS: N49°48'53,5"/E53°58'34,5"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Жусандыой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к северо-востоку от поселка Жусандыой на небольшой возвышенности. GPS: N49°51'03,0"/E53°22'02,0"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Жусандыой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6 км к северо-западу от поселка Жусандыой. GPS: N49°56'10,2"/E53°25'09,6"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Жусандыой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северном склоне водораздельного плато. GPS: N49°56'46,8"/E53°25'14,4"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Жусандыой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9 км к северу от поселка Жусандыой, на вершине водораздельного плато. GPS: N49°58' 17,4" / E 53°24' 41,4"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Егендыколь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1,5 км к югу от поселка Егендыколь. GPS: N50°01'20,2"/E54°02'20,8"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Калдыгайты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 к югу от поселка Калдыгайты. GPS: N49°34'34,2"/E53°05'40,8"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Калдыгайты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 км к западу от поселка Калдыгайты на вершине водораздельного плато. GPS: N49°36'13,4"/E53°03'32,9"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II. Эпоха средневековья.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вершине водораздельного плато к северо-востоку от урочища Каратал в 10 км к востоку-юго-востоку от поселка Егендыколь. GPS: N50°02'49,0"/E54°17'40,8"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вершине водораздельного плато к востоку от урочища Каратал в 7 км к востоку от поселка Егендыколь. GPS: N50°01'40,0"/E54°14'16,9"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возвышенности реки Тущикара, к югу от урочища Каратал, в 11 км к юго-востоку от поселка Егендыколь. GPS: N49°58'08,0"/E54°10'51,4"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Каратобе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равнине в 12,5 км к западу-северо-западу от поселка Каратобе, к северу от автотрассы Каратобе-Жымпиты. GPS: N49°44'53,3"/E53°20'20,8"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вершине водораздельного плато в 2 км к юго-востоку от поселка Косколь, в 1,5 км к югу от грейдера Егендыколь-Косколь. GPS: N50°03'58,4"/E53°51'20,6"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равнине в 500 м к юго-востоку от поселка Косколь, к югу от грейдера Егендыколь-Косколь. GPS: N50°04'46,1"/E53°50'30,3"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возвышении в 500 м к востоку от поселка Косколь. GPS: N50°05'13,4"/E53°50'58,6"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7 км к востоку-северо-востоку от поселка Косколь. GPS: N50°06'37,8"/E53°55'06,0"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7 км к востоку-северо-востоку от поселка Косколь. GPS: N50°06'10,8"/E53°55'40,8"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VI.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7 км к востоку-севро-востоку от поселка Косколь. GPS: N50°05'48,2"/E53°56'02,2"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VII.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 12 км к востоку-северо-востоку от поселка Косколь. GPS: N50°06'20,7"/E54°00'43,8"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VIII.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13 км к востоку-севро-востоку от поселка Косколь. GPS: N50°06'09,1"/E54°00'59,6"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 (южный).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возвышении в 2 км к югу от поселка Косколь. GPS: N49°47'00,2"/E53°49'40,2"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Косколь II (южный).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возвышении в 2,5 км к югу-юго-востоку от поселка Косколь, в 1 км к западу от казахского кладбища. GPS: N49°46'43,3"/E53°50'35,2"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III (южный).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3 км к югу-юго-востоку от поселка Косколь. GPS: N49°46'31,6"/E53°51'14,2"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Косколь IV (южный).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5 км к юго-востоку от поселка Косколь. GPS: N49°46'20,4"/E53°51'49,2"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Косколь V (южный).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4,5 км к югу-юго-востоку от поселка Косколь. GPS: N49°45'06,6"/E53°52'27,0"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6 км к юго-востоку от поселка Егендыколь, в 3 км к юго-востоку от поселка Кызылжар. GPS: N49°58'54,5"/E54°06'15,1"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6 км к юго-востоку от поселка Егендыколь, в 2,5 км к югу-юго-востоку от поселка Кызылжар. GPS: N49°58'26,3"/E54°05'30,4"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8 км к югу-юго-востоку от поселка Егендыколь, в 4 км к югу от поселка Кызылжар. GPS: N49°58'15,9"/E54°05'00,6"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9 км к юго-востоку от поселка Егендыколь, в 4 км к юго-востоку от поселка Кызылжар. GPS: N49°58'17,5"/E54°06'43,1"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13 км к югу от поселка Егендыколь, в 4 км к юго-западу от поселка Кызылжар. GPS: N49°56'56,1"/E54°03'38,7"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 VI.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13 км к югу-юго-востоку от поселка Егендыколь, в 4,5 км к югу-юго-западу от поселка Кызылжар, в 180 м к востоку от могильника Кызылжар V. GPS: N49°56'56,9"/E54°04'01,5"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Кызылжар VII.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13,5 км к югу-юго-востоку от поселка Егендыколь, в 4,5 км к югу-юго-западу от поселка Кызылжар, в 180 м к востоку от могильника Кызылжар VI. GPS: N49°57'01,6"/E54°04'40,5"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Лебедевка VIII.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север от поселка Егиндиколь, западнее и восточнее верхней дороги в поселок Сегизсай (Лебедевка). GPS: N50°03'29,8"/E54°02'21,9"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Мыншукыр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5 км к западу-северо-западу от поселка Мыншукыр, в 6 км к северу от поселка Актайсай. GPS: N49°45'09,5"/E54°00'00,7"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Мыншукыр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пашне, на вершине водораздельного плато в 8 км к северу от поселка Мыншукыр, в 12 км к северу-северо-востоку от поселка Актайсай. GPS: N49°46'30,0"/E54°03'10,8"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Мыншукыр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12 км к северу-северо-западу от поселка Мыншукыр. GPS: N49°46'39,6" /54°12'28,8"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Мыншукыр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13 км к северо-востоку от поселка Мыншукыр, в 1 км к северу от зимовки. GPS: N49°46'32,0"/E54°13'02,3"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Мыншукыр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на вершине водораздельного плато в 13,5 км к северо-востоку от поселка Мыншукыр. GPS: N49°46'27,6"/E54°13'26,4"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Мыншукыр VI.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12 км к востоку-северо-востоку от поселка Мыншукыр. GPS: N49°44'39,0"/E54°14'18,6"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Мыншукыр VII.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2 км к югу-юго-западу от поселка Мыншукыр, в 5 км к северо-востоку от поселка Актайсай. GPS: N49°41'38,3"/E54°03'35,1"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Темирбек II (Кумисбай).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 небольшом распаханном возвышении в 7 км к северо-западу от поселка Темирбек. В 800 м к северо-востоку находится зимовка Кумисбай. GPS: N49°44'03,3"/E52°57'13,6"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вершине водораздельного плато в 8 км к востоку от поселка Егендыколь к северу от казахского кладбища. GPS: N49°59'18,8"/E54°15'39,4"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водораздельного плато в 9 км к востоку-юго-востоку от поселка Егендыколь, в 1,5 км к северу от поселка Тущикара. GPS: N49°57'42,9"/E54°14'16,0"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Тущикара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невысоком всхолмлении в 10 км к востоку-юго-востоку от поселка Егендыколь, в 800 м к востоку от поселка Тущикара. GPS: N49°56'47,4"/E54°15'01,2"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 км к востоку-юго-востоку от поселка Егендыколь, в 800 м к востоку от поселка Тущикара. GPS: N49°56'58,1"/E54°15'09,3"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возвышенности в 11 км к востоку-юго-востоку от поселка Егендыколь, в 1 км к востоку от поселка Тущикара. GPS: N49°56'37,4"/E54°15'31,6"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VI.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вершине плато в 13 км к востоку от поселка Егендыколь, в 7 км к востоку-северо-востоку от поселка Тущикара. GPS: N49°57'27,5"/E54°19'09,0"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VII.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пашне на склоне водораздельного плато в 16 км к юго-востоку от поселка Егендыколь, в 3,5 км к востоку от поселка Тущикара. GPS: N49°55'04,3"/E54°18'09,4"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VIII.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пашне на склоне водораздельного плато в 16 км к юго-востоку от поселка Егендыколь, в 4 км к востоку-юго-востоку от поселка Тущикара. GPS: N49°54'37,9"/E54°18'07,9"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IX.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пашне на склоне водораздельного плато в 6 км к востоку-юго-востоку от аула Тущикара у бывшего полевого стана. GPS: N49°53'19,7"/E54°17'59,8"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Тущикара X.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пределах опустыненной пашни на водораздельном плато в 17 км к юго-востоку от поселка Егендыколь, в 1,5 км к югу от поселка Тущикара. GPS: N49°55'29,4"/E54°13'29,4"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Чингис.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7 км к востоку-юго-востоку от поселка Мыншукыр, в 300 м к юго-востоку от нефтяной вышки "Чингис". GPS: N49°40'41,4"/E54°10'51,0"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Шоптыколь.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к юго-западу от поселка Шоптыколь. GPS: N49°40'57,6"/E53°19'07,8"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 км на север от поселка Жигерлен восточнее дороги в поселок Егиндиколь, рядом со старым казахским кладбищем. GPS: N49°58'15,3" /E054°00'58,9"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 км на север от поселка Каракамыс, в 200 м восточнее дороги в поселок Сауле. GPS: N49°26'45,1"/E53°12'50,5"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км на север от поселка Каракамыс, в 100 м западнее дороги в поселок Сауле. GPS: N49°28'31,6"/E053°16'07,0"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17,5 км на север от поселка Каракамыс, в 300 м западнее дороги в поселок Сауле. GPS: N49°29'55,9"/E53°15'49,1"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 км на север от поселка Каракамыс, в 1 км восточнее дороги в поселок Сауле. GPS: N49°27'56,0"/E53°19'23,8"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15 км на запад от поселка Егиндиколь в поселок Косколь. GPS: N50°04'35,9"/E53°50'41,1"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западной окраине поселка Косколь. GPS: N50°06'25,2"/E53°48'34,8"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север от поселка Косколь, в 1 км по дороге в город Уральск. GPS: N50°07'41,5"/E53°46'54,2"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запад от центра поселка Егендиколь в поселок Косколь, в 500 м слева от дороги. GPS: N50°02'50,4"/E53°53'41,4"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север от поселка Косколь, восточнее у дороги к грейдеру Уральск-Актобе. GPS: N50°07'34,2"/E53°48'37,1"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севернее от поселка Косколь, западнее дороги к грейдеру Уральск-Актобе. GPS: N50°06'05,4"/E53°49'00,5"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запад от поселка Косколь, в 500 м южнее дороги. GPS: N50°04'18,1"/E53°44'02,3"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на запад от поселка Егендиколь, в 1 км южнее дороги в поселок Косколь. GPS: N50°01'54,3"/E53°55'32,1"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запад от поселка Егендиколь, в 2 км южнее дороги в поселок Косколь. GPS: N50°02'03,7"E053°58'52,9"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21 км на север от поселка Каракамыс, в 1 км западнее дороги в поселок Сауле. GPS: N49°27'07,5"/E53°20'49,8"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24 км на север от поселка Каракамыс, в 2 км южнее дороги в поселок Сауле. GPS: N49°28'28,5"/E53°20'41,5"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26 км на север от поселка Каракамыс, в 2 км южнее дороги в поселок Сауле. GPS: N49°29'53,5"/E53°23'35,7"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 км севернее от поселка Каракамыс, в 3 км восточнее в поселок Сауле. GPS: N49°25'36,4"/E53°13'23,8"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северной окраине поселка Каракамыс. GPS: N49°20'57,3"/E53°51'40,2"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Джамбейтинская земская больница.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Жымпиты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 век.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Жымпиты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Тараканова, ныне музей С. Датова.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XIX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архитектуры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Жымпиты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"Сырым шыққан төбе".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Агашколь (Первое Мая).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от поселка Саралжын (Агашколь). GPS: N50°10'33,0"/E52°35'28,2"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Айбар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 км к юго-западу от зимовки Айбар. GPS: N49°51'59,4"/E52°55'58,8"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Айбар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6 км к югу от зимовки Айбар. GPS: N49°52'21,6"/E52°57'14,6"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Айбар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северо-востоку от зимовки Айбар. GPS: N49°53'06,5"/E52°53'47,0"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Акоба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 км к северо-западу от поселка Акоба на языкообразном возвышении правого берега реки Булдырты. GPS: N49°55'56,4"/E52°46'03,6"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Акоба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северо-востоку от поселка Акоба. GPS: N49°55'41,6"/E52°50'32,2"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Акоба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 км к северу от поселка Акоба. GPS: N49°56'29,4"/E52°49' 04,2"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I (Сасыкколь).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 км к югу от поселка Акраб. GPS: N50°22'09,6"/E52°04'54,6"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II (Сасыкколь).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к югу от поселка Акраб на вершине большого плато. GPS: N50°22'19,2"/E52°05'17,4"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III (Сасыкколь).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к югу от поселка Акраб. GPS: N50°20'23,4"/E52°08'20,4"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IV (Сасыкколь).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югу от поселка Акраб. GPS: N50°20'42,0"/E52°08'07,8"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V (Сасыкколь).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1,5 км на небольшом языкообразном возвышении к юго-востоку от поселка Акраб. GPS: N50°21'50,4"/E52°07'57,6"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VI (Сасыкколь).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югу от поселка Акраб. GPS: N50°22'10,3"/E52°08'00,0"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VII (Сасыкколь).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к юго-востоку от поселка Акраб. GPS: N50°22'54,6"/E52°08'35,4"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VIII (Сасыкколь). 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 км к юго-востоку от поселка Акраб. GPS: N50°24'22,8"/E52°08'40,9"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IX (Сасыкколь).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 от поселка Акраб. GPS: N50°25'01,7"/E52°05'27,6"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Акраб X (Сасыкколь).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1,5 км к западу от поселка Акраб. GPS: N50°26'38,9"/E52°05'09,0"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Акраб XI (Сасыкколь).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км к западу от поселка Акраб. GPS: N50°25'53,4"/E51°55'20,4"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Аксай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 км к югог-востоку от поселка Караганда и в 8 км к востоку от поселка Алгабас. GPS: N50°41'15,4"/E52°24'13,2"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Аксай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13 км к юго-западу от поселка Талдыбулак. GPS: N50°41'49,2"/E52°25'37,8"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Аксай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800 м к юго-востоку от поселка Аксай на левом берегу одного из притоков реки Анкаты. GPS: N50°39'01,1"/E52°28'26,6"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Аксай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к юго-западу от поселка Аксай. GPS: N50°39'11,7"/E52°25'42,7"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Аксай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 км к юго-востоку от поселка Аксай на небольшом возвышении левого берега одного из притоков реки Анкаты. GPS: N50°38'45,4"/E52°29'10,9"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Аксай VI.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юго-востоку от поселка Аксай. GPS: N50°38'17,3"/E52°29'56,6"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Алгабас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к юго-востоку от поселка Алгабас и в 9 км северо-западу от поселка Кызылагаш. GPS: N50°37'49,7"/E52°14'31,1"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Алгабас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4 км к юго-востоку от поселка Алгабас и в 500 м к югу от русла реки Есен-Анкаты.GPS: N50°38'21,0"/E52°11'08,2"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Алгабас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к юго-востоку от поселка Алгабас. GPS: N50°38'36,6"/E52°09'13,2"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Алгабас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 км к юго-востоку от поселка Алгабас и в 300 м к востоку от трассы Уральск-Жымпиты. GPS: N50°35'48,7"/E52°09'49,2"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Алгабас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к юго-востоку от поселка Алгабас и в 700 м к югу от трассы Уральск-Жымпиты. GPS: N50°34'58,0"/E52°08'39,4"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Альюеит.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к северо-востоку от поселка Жымпиты.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Батпакты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рек Оленты и Анкаты в 2 км к северу от поселка Батпакты и в 6 км к юго-востоку от поселка Алатау. GPS: N50°32'50,8"/E53°02'31,3"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Батпакты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краю водораздельного плато рек Оленты и Анкаты, в 3 км к северо-западу от поселка Батпакты и в 7 км к востоку от поселка Алатау. GPS: N50°32'37,2"/E53°02'37,5"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Батпакты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краю водораздельного плато рек Оленты и Анкаты, в 3 км к северу от поселка Батпакты и в 6 км к юго-востоку от поселка Алатау. GPS: N50°33'11,3"/E53°02'55,7"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Бегжанбулак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рек Оленты и Анкаты в 2 км к северу от зимовки Бегжанбулак и в 7 км к востоку от поселка Алатау. GPS: N50°29'51,4"/E53°09'56,6"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Бегжанбулак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хребте водораздельного плато рек Оленты и Анкаты в 1 км к востоку от зимовки Бегжанбулак и в 4 км к западу от поселка Кенаши. GPS: N50°32'48,7"/E53°12'26,5"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Бегжанбулак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седловине хребта водораздельного плато рек Оленты и Анкаты в 1 км к востоку от зимовки Бегжанбулак и в 4 км к западу от поселка Кенаши. GPS: N50°32'20,7"/E53°12'04,9"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Булан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к юго-востоку от поселка Булан и в 300 м к юго-западу от трассы Уральск-Жымпиты. GPS: N50°18'21,6"/E52°31'57,2"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Булан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1,5 км к югу от поселка Булан и в 2,5 км к юго-западу от трассы Уральск-Жымпиты. GPS: N50°17'58,8"/E52°29'29,4"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Булан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200 м к югу от поселка Булан. GPS: N50°18'59,4"/E52°29'09,0"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Булдырты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 пашне в 800 м к востоку от могильника Булдырты I. GPS: N50°07'30,6"/E53°00'53,4"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Булдырты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западу от поселка Булдырты. GPS: N50°07'36,0"/E53°06'16,8"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Булдырты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18 км к западу от поселка Булдырты. GPS: N50°07'40,2"/E53°07'46,2"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Булдырты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к северо-западу от поселка Булдырты. GPS: N50°07'05,4"/E53°08'42,6";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к юго-востоку от поселка Былкылдак. GPS: N50°28'07,1"/E53°34'49,3"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к югу от поселка Былкылдак. GPS: N50°28'19,5"/E53°40'29,5"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Былкылдак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к югу от поселка Былкылдак. GPS: N50°26'02,3"/E53°41'15,1"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к юго-востоку от поселка Былкылдак. GPS: N50°25'55,3"/E53°40'58,4"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к юго-востоку от поселка Былкылдак и в 7 км к югу от поселка Кызымшек. GPS: N50°25'00,1"/E53°42'17,3"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Былкылдак VI. 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к юго-востоку от поселка Былкылдак. GPS: N50°25'06,7"/E53°41'59,8"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Джамбул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гребне водораздельного хребта в 3 км к югу от поселка Джамбул. GPS: N50°17'48,0"/E52°21'54,4"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Джамбул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4 км к юго-западу от поселка Джамбул. GPS: N50°16'52,2"/E52°20'10,2"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Джамбул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к юго-западу от поселка Джамбул. GPS: N50°16'09,0"/E52°18'29,4"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Джамбул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 км к юго-западу от поселка Джамбул. GPS: N50°13'55,2"/E52°14'33,0"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Жанабаз I (Булан).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800 м к югу от поселка Булан. GPS: N50°18'30,6"/E52°28'45,6"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Жанабаз II (Булан).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600 м к югу от поселка Булан. GPS: N50°15'09,0"/E52°27'01,8"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Жанабаз III (Булан).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правом берегу реки Оленты. GPS: N50°14'40,9"/E52°26'16,4"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МогильникЖанабаз IV (Булан).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5 км к западу от зимовки Жанабаз (Булан) и в 12 км западу от поселка Жымпиты. GPS: N50°13'34,8"/E52°20'16,0"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Жанабогет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1,5 км к западу от поселка Жанабогет. GPS: N50°45'05,4"/E52°27'18,0"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Жанабогет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1,5 км к востоку от поселка Жанабогет. GPS: N50°44'40,8"/E52°30'19,8"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7 км к северу от поселка Жанаонир на правом берегу реки Есен-Анкаты и в 500 м к югу от трассы Уральск-Жымпиты. GPS: N50°37'28,5"/E52°06'11,4"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5 км к северо-западу от поселка Жанаонир. На правом берегу реки Есен-Анкаты в 1,5 км от русла и в 1,5 км к югу от трассы Уральск-Жымпиты. GPS: N50°36'12,0"/E52°04' 49,2"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западу от поселка Жанаонир на правом берегу реки Есен-Анкаты в 1 км от русла. GPS: N50°34'10,8"/E52°03'32,4"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 км к западу от поселка Жанаонир на правом берегу реки Есен-Анкаты в 2 км от русла. GPS: N50°34'15,6"/E52°02'55,2"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Жанаонир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западу от поселка Жанаонир и 2 км от реки Есен-Анкаты. GPS: N50°34'29,3"/E52°02'02,3"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VI.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3 км к юго-западу от поселка Жанаонир на правом берегу реки Есен-Анкаты. GPS: N50°32'40,2"/E52°03'19,8"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VII.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к юго-западу от поселка Жанаонир на правом берегу реки Есен-Анкаты. GPS: N50°32'48,0"/E52°02'17,4"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Жанаонир VIII.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 км к юго-западу от поселка Жанаонир на правом берегу реки Есен-Анкаты. GPS: N50°31'22,8"/E51°59'45,6"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IX.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к юго-западу от поселка Жанаонир на правом берегу реки Есен-Анкаты. GPS: N50°32'05,4"/E51°58'28,2"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X.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6 км к юго-западу от поселка Жанаонир на правом берегу реки Есен-Анкаты. GPS: N50°32'22,8"/E51°59'10,3"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Жанаонир XI.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к юго-западу от поселка Жанаонир. GPS: N50°32'17,4"/E51°58'43,2"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Жаркамыс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к западу от поселка Жаркамыс и в 4 км к юго-западу от поселка Булдырты. GPS: N50°04'15,6"/E53°05'18,6"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Жаркамыс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4 км к западу от поселка Жаркамыс и в 6 км к юго-западу от поселка Булдырты. GPS: N50°04'28,2"/E53°04'27,6"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Жетыколь I (Северный).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1,5 км к северу от поселка Жетыколь и в 100 м к востоку от трассы Жымпиты-Аралтобе. GPS: N50°22'48,6"/E52°36'50,4"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Жетыколь II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(Северный).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1,5 км к северо-западу от разрушенного поселка Жетыколь и в 60 м к западу от трассы Аралтобе-Жымпиты. GPS: N50°22'36,0"/E52°36'38,4"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Жетыколь III (Северный).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500 м к северу от поселка Жетыколь и в 100 м к востоку от трассы Жымпиты-Аралтобе. GPS: N50°22'12,9"/E52°36'55,2"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Жетыколь IV (Северный).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200 м к северо-востоку поселка Жетыколь и в 350 м к востоку от трассы Жымпиты-Аралтобе. GPS: N50°22'00,6"/E52°37'17,2"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Жиракудук I (Кособа).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1 км к юго-востоку от поселка Жиракудук на вершине небольшого водораздельного плато. GPS: N50°03'15,0"/E52°20'17,4"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Жиракудук II (Кособа).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 км к югу от поселка Жиракудук и в 1,5 км к западу от могильника Жиракудук I. GPS: N50°03'16,8"/E52°18'36,0"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Жымпиты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7 км к востоку от поселка Жымпиты вдоль трассы Жымпиты-Актобе в 100 м к югу. GPS: N50°15'04,6"/E52°44'47,3"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Жымпиты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7 км к востоку от поселка Жымпиты, на склоне водораздельного плато. GPS: N50°15'31,8"/E52°44'28,8"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Жымпиты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11 км к востоку от поселка Жымпиты и в 200 м к югу от трассы Жымпиты-Актобе. GPS: N50°14'44,4"/E52°47'20,4"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Жымпиты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 км к востоку от поселка Жымпиты. GPS: N50°14'26,4"/E52°48'21,6"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Жымпиты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11 км к востоку от поселка Жымпиты и в 1,5 км к югу от трассы Жымпиты-Актобе. GPS: N50°13'33,0"/E52°47'19,2"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Жымпиты VI.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13 км к востоку от поселка Жымпиты, южнее трассы Жымпиты-Актобе. GPS: N50°13'01,8"/E52°48'27,0"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Караганда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 км к западу от поселка Караганда и в 6 км к северо-западу от поселка Алгабас. GPS: N50°43'39,0"/E52°03'28,8"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Караганда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северо-западу от поселка Караганда. GPS: N50°46'04,8"/E52°10'01,5"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Караганда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1,5 км к западу от поселка Караганда. GPS: N50°43'20,2"/E52°06'56,2"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Караганда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3 км к северо-западу от поселка Караганда на распаханном поле.GPS: N50°44'53,1"/E52°07'35,9"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Караганда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4 км к юго-востоку от поселка Коспанколь. GPS: N50°45'31,5"/E52°02'40,5"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Караганда VI.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востоку от поселка Караганда и в 6 км к северо-востоку от поселка Алгабас на левом берегу реки Анкаты. GPS: N50°42'23,5"/E52°12'11,2"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Караганда VII.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 км к востоку от поселка Караганда. GPS: N50°41'17,0"/E52°12'52,0"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Караганда VIII.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к востоку от поселка Караганда. GPS: N50°42'16,3"/E52°13'12,4"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Каракудук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 км к югу от поселка Каракудук на вершине небольшого языкообразного возвышения. GPS: N49°43'24,2"/E52°46'11,5"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Каракудук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к юго-западу от поселка Каракудук. GPS: N49°43'07,2"/E52°45'56,4"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Каракудук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6 км к северо-западу от поселка Каракудук. GPS: N49°48'02,4"/E52°43'51,0"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Каракудук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7 км к северо-западу от поселка Каракудук на вершине небольшого водораздельного плато. GPS: N49°48'09,0"/E52°42'56,4"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Кенаши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рек Оленты и Анкаты в 3 км к западу-юго-западу от поселка Кенаши. GPS: N50°30'11,0"/E53°14'00,7"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Кенаши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краю водораздельного плато рек Оленты и Анкаты в 2 км к юго-западу от поселка Кенаши. GPS: N50°29'34,9"/E53°14'56,3"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Кенаши III. Эпоха средневековья.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увала слева от полевой дороги из Талдыбулака в Кенаши, в 5 км к северо-востоку от последнего. GPS: N50°31'51,5"/E53°23'19,6"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Кенаши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краю водораздельного плато рек Оленты и Утва в 6 км к северо-западу от поселка Кенаши. GPS: N50°32'23,0"/E53°23'48,7"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Кенаши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склоне водораздельного плато рек Утва и Оленты в 7 км к западу от поселка Кенаши. GPS: N50°31'21,1"/E53°29'25,4"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Кенаши VI.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склоне водораздельного плато рек Утва и Оленты в 8 км к западу от поселка Кенаши. GPS: N50°29'33,2"/E53°26'19,1"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Кизимбет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 км к востоку от поселка Кизимбет. GPS: N50°39'14,9"/E52°22'49,3"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Кизимбет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к северо-востоку от поселка Кизимбет. GPS: N50°38'48,1"/E52°23'45,6"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Когерис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 км к северо-востоку от поселка Когерис, в 1,5 км к югу от казахского кладбища. GPS: N50°15'58,8"/E53°06'27,0"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Когерис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1 км к юго-востоку от поселка Когерис. GPS: N50°14'24,5"/E53°05'46,3"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5 км к северу от поселка Коныр, на вершине водораздельного плато реки Олента. GPS: N50°28'31,6"/E53°26'30,9"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6 км к северу-северо-востоку от поселка Коныр, на вершине водораздельного плато реки Оленты. GPS: N50° 29' 02,6" / E 53° 27' 14,1"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7 км к северу- северо-востоку от поселка Коныр, на вершине водораздельном плато реки Оленты. GPS: N50°28'36,4"/E53°27'50,3"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востоку от поселка Коныр, на равнине левого берега реки Оленты, севернее полевой дороги из поселка Аксуат в поселка Коныр. GPS: N50°24'09,1"/E53°25'46,7"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северо-востоку от поселка Коныр на вершине водораздельном плато реки Оленты. GPS: N50°25'24,5"/E53°25'30,5"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 VI.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северу-северо-западу от поселка Коныр, на вершине водораздельного плато реки Оленты. GPS: N50°25'53,1"/E53°22'47,5"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 VII.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востоку- северо-востоку от поселка Коныр, на вершине водораздельного плато реки Оленты. GPS: N50°26'39,4"/E53°25'49,0"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 VIII.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востоку- северо-востоку от поселка Коныр, на вершине водораздельного плато реки Оленты. GPS: N50°24'45,0"/E53°21'35,8"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Коныр IX.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3 км к востоку-северо-востоку от поселка Коныр, на вершине увала у полевой дороги из поселка Коныр в поселка Батпакты. GPS: N50°24'48,5"/E53°21'08,4"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Коныр X.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3 км к северо-востоку от поселка Коныр и в 5 км к югу-юго-востоку от поселка Тамды (Жданов), на вершине водораздельного плато реки Оленты. GPS: N50°24'44,5"/E53°21'21,5"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Косарал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югу от поселка Шагырлой (Коминтерн) и в 50 м к востоку от трассы Косарал-Шагырлой. GPS: N49°56'44,4"/E52°40'01,8"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Кызылагаш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 км к северо-востоку от поселка Кызылагаш. GPS: N50°35'47,1"/E52°24'31,9"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Кызылагаш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к северо-востоку от поселка Кызылагаш. GPS: N50°36'12,6"/E52°23'45,0"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Кызылагаш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4 км к северо-востоку от поселка Кызылагаш. GPS: N50°36'40,7"/E52°22'30,6"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Кызылагаш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4 км к северо-западу от поселка Кызылагаш. GPS: N50°37'24,5"/E52°18'16,4"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Кызылагаш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3 км к северо-западу от поселка Кызылагаш, на краю небольшого овального плато. GPS: N50°37'15,1"/E52°17'33,9"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Мукай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вершине водораздельного плато в 7 км к северо-востоку от поселка Мукай. GPS: N50°21'31,8"/E52°54'03,8"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Мукай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пашне на склоне водораздельного плато в 7 км к юго-западу от поселка Мукай. GPS: N50°20'13,7"/E52°55'56,6"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Мукай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пашне на склоне водораздельного плато в 8 км к восток-юго-востоку от поселка Мукай. GPS: N50°19'42,7"/E52°56'32,8"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Мукай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пашне на склоне водораздельного плато в 11 км к востоку от поселка Мукай. GPS: N50°19'35,4"/E52°58'43,2"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Рамазан.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на равнине в 2 км к юго-востоку от поселка Рамазан, к югу от автотрассы Каратобе-Жымпиты. GPS: N49°53'28,2"/E53°01'00,4"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Талдыбулак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300 м к югу от поселка Талдыбулак. GPS: N50°41'25,1"/E52°46'02,2"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Талдыбулак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1 км к югу от поселка Талдыбулак. GPS: N50°40'18,2"/E52°46'41,2"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Тамды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6 км к северо-западу от поселка Тамды, в седловине водораздельного плато реки Оленты у полевой дороги из поселка Коныр в поселок Батпакты. GPS: N50°25'20,8"/E53°19'16,4"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6 км к западу-северо-западу от поселка Тамды, на 2 увалах водораздельного хребта реки Оленты у полевой дороги из поселка Коныр в поселок Батпакты. GPS: N50°25'31,4"/E53°18'50,1"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Тамды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6 км к западу-северо-западу от поселка Тамды, на вершине водораздельного плато реки Оленты у полевой дороги из поселка Коныр в поселок Батпакты. GPS: N50°25'32,3"/E53°18'17,9"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5 км к западу-северо-западу от поселка Жусалы и в 7 км к северу от поселка Тамды, на склоне водораздельного хребта реки Оленты у грейдерной дороги из поселка Коныр в поселок Жымпиты. GPS: N50°22'49,1"/E53°20'31,3"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2 км к западу-юго-западу от поселка Тамды, на плоской равнине левого берега реки Оленты у грейдерной дороги из поселка Коныр в поселок Жымпиты. GPS: N50°22'03,7"/E53°20'16,3"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VI.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1 км к югу-юго-западу от поселка Тамды, на плоской равнине левого берега реки Оленты западнее казахского кладбища. GPS: N50°21'49,8"/E53°20'50,2"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VII.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4 км к югу от поселка Тамды, на плоской равнине левого берега реки Оленты, на пашне в 500 м к востоку от полевого стана. GPS: N50°21'58,3"/E53°17'59,6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VIII.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5 км к югу-юго-западу от поселка Тамды, на плоской равнине левого берега реки Оленты, на пашне в 170 м к западу от полевого стана, в 100 м к востоку от грейдерной дороги из поселка Коныр в поселок Жымпиты. GPS: N50°20'27,9"/E53°17'44,7"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IX.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6 км к югу от поселка Тамды, на плоской равнине левого берега реки Оленты, на пашне в 1 км к югу-юго-востоку от полевого стана. GPS: N50°19'38,8"/E53°18'09,5"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X.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7 км к югу от поселка Тамды, на плоской равнине левого берега реки Оленты, на пашне. GPS: N50°19'19,0"/E53°16'56,2"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Тамды XI.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8 км к югу от поселка Тамды, на плоской равнине левого берега реки Оленты, в 100 м к востоку от грейдерной дороги из поселка Коныр в поселок Жымпиты. GPS: N50°18'55,3"/E53°17'14,5"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Таскудук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4 км к юго-востоку от поселка Таскудук, к югу от грейдера Талдыбулак-Таскудук. GPS: N50°41'29,8"/E52°51'47,4"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Таскудук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5 км к юго-востоку от поселка Таскудук, к югу от грейдера Талдыбулак-Таскудук. GPS: N50°40'48,9"/E52°53'12,6"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Тиксай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1,5 км к юго-западу от поселка Тиксай. GPS: N50°36'41,4"/E52°31'10,2"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Тиксай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юго-западу от поселка Тиксай. GPS: N50°35'55,2"/E52°29'52,2"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Тоганас 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700 м к северо-востоку от поселка Тоганас. GPS: N50°44'15,9"/E52°03'17,9"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Тоганас 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востоку от поселка Тоганас на краю небольшого овального возвышения на пашне. GPS: N50°50'33,8"/E52°06'29,3"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Тоганас III.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4 км к северу от поселка Тоганас и в 2 м к северо-востоку от поселка Анкаты на правом берегу реки Шолак-Анкаты. GPS: N50°52'44,0"/E52°01'07,4"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Тоганас IV.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10 км к северо-западу от поселка Тоганас. GPS: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N50°55'43,2"/E51°59'08,1"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Тоганас V. Эпоха раннего железного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к юго-востоку от поселка Бекей и в 3 км к востоку от трассы Жымпиты-Уральск на вершине небольшого овального возвышения на пашне. GPS: N50°55'03,1"/E51°55'51,4"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сооружения.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северо-восточнее озера Шалкар у слияния рек Анкаты и Караганды на правом западном берегу реки Анкаты.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N50°37'06,5"/E51°48'56,4"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500 м севернее поселка Караганда.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Монументальный памятник писателю Кадыр Мырза Али. 2015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Сырымский район, поселок Жымпиты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А.Кунанбаеву.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год.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Таскала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I (а).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правом берегу реки Чижа I, в 3 км севернее одноименного поселка.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57΄ 53,2˝/E 049˚ 59΄ 08,9˝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Амангельды I (б).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северо-востоку от одноименного населенного пункта и в 3,5 км к югу от поселка Чижа 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Амангельды II (а).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3,5 км к северо-востоку от одноименного населенного пункта и в 4 км к северу от поселка Чижа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58΄ 16,3˝/E 049˚ 58΄ 49,0˝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Амангельды II (б).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левом берегу реки Чижа I, 1 км севернее автодороги Тасқала-Александров-Гай.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Амангельды Ш (а). 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левом берегу реки Чижа I, на вершине гор с отметкой 400 м.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Амангельды III (б).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к востоку от одноименного населенного пункта и в 7,5 км к северу от поселка Чижа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59΄ 44,4˝/E 049˚ 59΄ 18,2˝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Амангельды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8,5 км к северо-востоку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59΄ 45,6˝/E 050˚ 00΄ 33,5˝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Астраханкино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югу-юго-западу от одноименного населенного пункта и в 4 км к северо-востоку от поселка Оркен (Белугино).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Астраханкино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юго-западу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02΄ 57,9˝/E 050˚ 37΄ 55,0˝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Астраханкино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юго-западу от поселка Аккайнар (Астраханкино).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03΄ 14,6˝/E 050˚ 37΄ 46,8˝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Астраханкино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2,5 км к северо-западу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04΄ 33,4˝/E 050˚ 37΄ 27,4˝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Атамекен.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2,5 км к югу от одноименного населенного пункта. GPS: N 50˚ 47΄ 30,5˝/E 049˚ 58΄ 02,9˝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Аяк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северо-восточнее поселка Аяк на левом берегу реки Чижа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45΄ 27,5˝/E 049˚ 54΄ 07,0˝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Белугино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3,5 км к западу от одноименного населенного пункта.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Белугино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1,6 км к западу-юго-западу от поселка Оркен (Белугино).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Белугино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северо-востоку от одноименного 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GPS:N 51˚ 02΄ 04,7˝/E 050˚ 37΄ 07,0˝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Белугино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северо-востоку от одноименного населенного пункта и в 3 км югу-юго-западу от поселка Аккайнар (Астраханкино).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GPS:N 51˚ 01΄ 45,0˝/E 050˚ 37΄ 09,0˝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Белугино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северо-востоку от одноименного населенного пункта и в 4 км к югу от поселка Аккайнар (Астраханкино).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01΄ 35,7˝/E 050˚ 37΄ 03,2˝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Бирказан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9 км южнее поселка Талдыбулак, севернее урочища Бесоба.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42΄ 944˝ / E 049˚ 42΄ 019˝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Бирказан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севернее поселка Бирказан на левом берегу реки Чижа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42΄ 947˝ / E 049˚ 43΄ 038˝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Бисколь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12-13 км юго-западнее поселка Аяк, в урочище у озера Баскола.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595˝ /E 049˚ 57΄ 548˝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Бубенцы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на запад от поселка Чижа II, севернее дороги в поселок Мереке (Подтяжки).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49΄ 25,2˝/E 049˚ 28΄ 28,2˝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Бубенцы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12-14 км на запад от поселка Чижа II в 500 м севернее дороги в поселок Мереке (Подтяжки).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Бубенцы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 км западнее поселка Чижа II и 1 км севернее дороги в поселок Мереке (Подтяжки).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Бубенцы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17 км на запад от поселка Чижа II, в 500 м севернее дороги в поселок Мереке (Подтяжки).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48΄ 59,3˝/E 049˚ 24΄ 07,8˝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Бубенцы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юго-востоку от одноименного населенного пункта и в 4 км к югу от полевого стана.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Бубенцы VI.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800 м к юго-востоку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Вавилино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к югу от одноименного населенного пункта и в 8 км к югу-юго-востоку от поселка Достык.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GPS:N 51˚ 06΄ 47,0˝/E 050˚ 04΄ 50,7˝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Вавилино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400 м к юго-западу от могильника Вавилино I и в 8 км к югу от поселка Достык.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06΄ 40,3˝/E 050˚ 04΄ 22,2˝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Достык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к юго-востоку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07΄ 11,4˝/E 050˚ 03΄ 16,0˝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юго-западу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11΄ 05,6˝/E 049˚ 59΄ 41,7˝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Ешкитау.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природном памятнике гора Большая Ичка (Ешкитау).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12΄ 19,5˝/E 050˚ 15΄ 08,0˝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Стоянка-мастерская Ешкитау.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каменного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горе Большая Ичка.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Жаикбай.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юго-востоку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40΄ 404˝ / E 049˚ 31΄ 492˝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Жанааул.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юго-западу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37΄ 45,7˝/E 049˚ 33΄ 43,6˝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Жигули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юго-западу от полевого стана Жигули.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GPS:N 50˚ 59΄ 18,8˝/E 049˚ 50΄ 08,9˝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Жигули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юго-западу от одноименного полевого 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59΄ 34,1˝/E 049˚ 48΄ 58,8˝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Жигули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юго-западу от полевого стана Жигули.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00΄ 06,6˝ /E 049˚47΄ 27,3˝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Жигули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западу от могильника Жигули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00΄ 38,7˝/E 049˚ 46΄ 44,7˝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Жигули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югу от полевого стана Жигули и в 7 км к западу-северо-западу от поселка Амангельды.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GPS:N 50˚ 58΄ 52,8˝/E 049˚ 50΄ 46,2˝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Жигули VI.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северу от одноименного полевого стана и в 3 км к югу-юго-западу от поселка Аккутир (Беленькое).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01΄ 50,0˝/E 049˚ 55΄ 10,3˝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Жигули VII.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северу от полевого стана Жигули.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03΄ 30,1˝/E 049˚ 52΄ 43,5˝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Жумалы.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3,5 км к 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29΄ 54,3˝/E 049˚ 44΄ 12,2˝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Журмалай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на восток от поселка Чижа II, на левом берегу верховья ручья Кольке, южнее грейдерной дороги из поселка Чижа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48΄ 486˝ / E 049˚ 48΄ 027˝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Журмалай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 км западнее поселка Чижа I, на правом берегу верховья ручья Кольке, в 4 км южнее автодороги Таскала-Александров Гай.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49΄ 016˝ / E 049˚ 49΄ 206˝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Кайрат.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45΄ 305˝ / E 049˚ 34΄ 593˝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Калмакшабын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правом берегу Чижа I, в 800 м севернее села Аяк на 1 км западнее поселка Калмакшабын.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47΄ 796˝ / E 049˚ 51΄ 487˝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Калмакшабын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на запад от отделения и поселка Калмакшабын, в 5 км на северо-запад от поселка Аяк на западном берегу пересыхающего озера.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47΄ 483˝ / E 049˚ 49΄ 271˝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Кальке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южнее животноводческой фермы Кальке, на левом берегу одноименного пересыхающего ручья.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47΄ 276˝ / E 049˚ 48΄ 655˝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Кальке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северо-западнее животноводческой фермы Кальке на правом берегу одноименного пересыхающего ручья.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48΄ 340˝ / E 049˚ 48΄ 873˝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Каменка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300 м к востоку от подхоза Таскалинского района.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06΄ 38,9˝/E 050˚ 21΄ 52,3˝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восточнее поселка Таскала.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у станции Шипово (поселок Таскала).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восточнее станции Шипово (поселок Таскала).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Кауашай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9 км к юго-востоку от поселка Мереке и 600 м к северу от зимовки.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42΄ 53,5˝/E 049˚ 20΄ 41,4˝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Кауашай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700 м к юго-западу от одноименной зимовки.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41΄ 58,0˝/E 049˚ 19΄ 25,7˝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Кауашай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юго-востоку от одноименной зимовки и в 8 км к северо-западу от поселка Жаикбай.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40΄ 55,7˝/E 049˚ 21΄ 03,4˝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Кауашай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к юго-востоку от одноименной зимовки и в 5 км северу-северо-востоку от зимовки Бесколь.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40΄ 36,2˝/E 049˚ 21΄ 28,3˝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Киров I (Мерей).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правом берегу реки Чижа I, в 300 м севернее поселка Алмалы (Киров), расположенного на левом берегу реки.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Кирово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северу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54΄ 37,0˝/E 050˚ 03΄ 06,5˝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северо-востоку от одноименного населенного пункта и в 1 км к северу-северо-востоку от поселка Митрофаново.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53΄ 36,2˝ /E 050˚06΄ 00,3˝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Кисыксай.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 к югу от одноименного населенного пункта. GPS: N 50˚ 35΄ 14,3˝/E 049˚ 53΄ 24,5˝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маяк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южнее перекрестка дорог Александров-Гай-Таскала и в поселок Атамекен.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маяк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300-400 м юго-западнее могильника Красный маяк І.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Красный маяк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южнее перекрестка дорог Александров-Гай-Атамекен, восточнее в 300 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Красный маяк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восточнее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в поселок Атамекен (Совхозное).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Крутая.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западу от поселка Ынтымак (Крутая).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08΄ 09,6˝/E 050˚ 00΄ 35,1˝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Кузнецово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от поселка Бирлик (Кузнецово) и в 7 км к юго-западу от поселка Таскала.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04΄ 30,8˝/E 050˚ 11΄ 27,3˝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Кузнецово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югу-юго-западу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05΄ 19,3˝/E 050˚ 11΄ 00,6˝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Мерей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к северо-востоку от одноименного населенного пункта и в 6 км к западу от поселка Оркен (Белугино).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западу-юго-западу от одноименного населенного пункта и на таком же расстоянии к северу от поселка Тогайлы (Джемчин).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57΄ 39,9˝/E 050˚ 32΄ 38,4˝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Мереке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югу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48,5˝/E 049˚ 19΄ 14,9˝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юго-востоку от одноименного населенного пункта и в 2 км к северу от зимовки.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22,2˝/E 049˚ 20΄ 28,4˝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2,4 км к югу от зимовки и в 4 км к северо-западу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29,8˝/E 049˚ 21΄ 21,3˝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Мереке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48΄ 05,8˝/E 049˚ 24΄ 06,3˝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северу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VI.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северу-северо-западу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VII.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северу от одноименного населенного пункта.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Мерекень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северо- западнее поселка Мереке (Подтяжки), в 2 км восточнее дороги в поселка Свешниково, на правом берегу реки Мерекень на вершине увала.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Ногай-Чижень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местности сельского округа Амангельды.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Ногай-Чижень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юго-западнее поселка Чижа I, на восточном левом берегу паводкового пересыхающего ручья.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Ногай-Чижень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южнее поселка Чижа I, на вершине возвышенности.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Ногай-Чижень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южнее могильника № 3.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Ногай-Чижень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западнее могильника Ногай-Чижень ІІІ, в 2 км юго-восточнее могильника Ногай-Чижень ІІ.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Пограничный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расположен на стыке двух районов Таскалинского и Байтерек.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06΄ 30,8˝/E 050˚ 34΄ 15,8˝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Пограничный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таже расположен на одном из останцов Деркульского увала. В 400 м к северу от могильника проходит трасса Саратов-Уральск. В 800 м к северо- востоку находится пограничный столб.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06΄ 26,3˝/E 050˚ 33΄ 19,6˝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югу от полевого стана и в 3 км к востоку от поселка Бубенцы.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51΄ 50,4˝/E 049˚ 33΄ 53,2˝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Родники.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востоку от железнодорожной станции Родники.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Родники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Палеолит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1,5-2 км к юго-востоку от поселка.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05΄ 917˝/ E 050˚ 30΄ 927˝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Родники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Палеолит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к востоку от поселка.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05΄ 940˝/ E 050˚ 30΄ 084˝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Родники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Палеолит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2,5 км к западу от поселка Айнабулак (Родники).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05΄ 702˝/ E 050˚ 27΄ 301˝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Степной.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югу-юго-западу от железнодорожной станции Родники.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06΄ 57,9˝/E 050˚ 33΄ 05,4˝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Степной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юго-востоку от поселка Жаикбай и в 300 м к северу-северо-западу от озера.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38΄ 05,4˝/E 049˚ 24΄ 58,3˝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к юго-востоку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газораспределительной 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53΄ 45,5˝/E 050˚ 00΄ 47,6˝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 км к югу от поселка Жаикбай и в 500 м к востоку от озера.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36΄ 44,1˝/E 049˚ 28΄ 45,7˝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 км к югу-юго-западу от поселка Жаикбай и в 1 км к востоку от озера.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37΄ 05,9˝/E 049˚ 29΄ 03,4˝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7 км к юго-западу от поселка Жаикбай и в 2 км к востоку от озера.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36΄ 41,4˝/E 049˚ 30΄ 05,2˝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к югу-юго-востоку от поселка Жанааул.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36΄ 42,6˝/E 049˚ 31΄ 46,7˝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Талдыбулак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на юго- восток от села.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46΄ 787˝ / E 049˚ 40΄ 367˝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Талдыбулак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на юго-запад по дороге в Карабугет на правом берегу реки Чижа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41΄ 966˝ / E 049˚ 32΄ 632˝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Талдыбулак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восточнее поселка Талдыбулак по дороге в поселок Атамекен (Совхозное).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50˚ 46΄ 786˝ / E: 049˚ 40΄ 367˝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Талдыбулак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юго-восточнее одноименного села, на левом берегу реки Чижа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46΄ 202˝ / E 049˚ 41΄ 651˝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Укрепленный караван-сарай Торт-Коль-Ногай-Чижень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южнее поселка Чижа I на восточном конце могильника Ногай-Чижень III.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Чебаково.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2,5 км к 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51΄ 28,8˝/E 050˚ 16΄ 10,4˝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Падина.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югу от одноименного населенного пункта и в 6 км к юго-востоку от поселка Актау.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56΄ 57,6˝/E 050˚ 14΄ 53,8˝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Чижа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юго-западу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52΄ 22,3˝/E 049˚ 37΄ 59,8˝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Чижа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северо-востоку от одноименного населенного пункта и на таком же расстоянии к востоку от поселка Амангельды.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57΄ 32,3˝/E 049˚ 59΄ 49,5˝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Чижа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700 м к востоку от поселка Чижа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51΄ 25,4˝/E 049˚ 41΄ 48,7˝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VI.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севернее поселка Чижа II, на возвышенности на левом берегу реки Чижа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53΄ 02,2˝/E 049˚ 41΄ 26,9˝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VII.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 км на север от поселка Чижа II, за полевым станом по дороге к зимовке Тиримкудук.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53΄ 54,1˝/E 049˚ 40΄ 14,8˝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Шайтаноба.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на запад от поселка Чижа II, в урочище Ащысай (зимовка Овчиников).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Шерявский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восточнее поселка Атамекен (Совхозное).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48΄ 689˝ / E 049˚ 59΄ 325˝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Широкое.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600 м к северо-западу от отделения Широкое.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на юг от поселка Жигер (Красненькое), западнее дороги в поселка Таскала.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от поселка Токарево в 1 км юго-восточнее дороги в поселка Жигер (Красненькое).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на юго-восток от поселка Жигер (Красненькое), восточнее дороги в поселка Таскала.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 км на юг от поселка Жигер (Красненькое), западнее дороги в поселка Таскала.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на восток от станции Шипово севернее дороги в город Уральск.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16 км на юго-запад от поселка Карташево, в 500 м восточнее дороги в поселка Аккурай (Шильная Балка).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19 км от поселка Чижа II, в 3 км южнее дороги в поселок Мереке (Подтяжки).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правом берегу реки Чижа II, в 500 м юго-западнее поселка Чижа II.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юго-западной окраине поселка Чижа II, у самой реки на левом берегу.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на запад от поселка Калмакшабын на правом берегу реки Чижа 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современном кладбище юго-восточнее поселка Чижа I, в 1 км на левом берегу реки.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на юго-восток от поселка Мереке (Подтяжки) по дороге в Жаикбай и ферму Карабугет.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западнее фермы в 5 км на юг от зимовки.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от поселка Чижа I, на северо-запад, на возвышенности южнее дороги в поселок Ермольчево.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на юг от поселка Ермольчево, на правом западном берегу реки Чижа II, у грейдерной дороги.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25 км на запад от поселка Таскала, в 150 м южнее дороги в Чижа 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на юг по дороге в Жигер (Красненькое).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на юг от Токарево, по дороге в Жигер (Красненькое), слева от дороги в 1 км.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 км на юг от поселка Жигер (Красненькое) по дороге в поселок и районный центр Таскала, справа у дороги.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гряды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км на северо-запад от поселка Чижа I, в 300 м южнее дороги в поселок Ермольчево.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на восток от станции Шипово, южнее дороги в город Уральск.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13 км на восток от станции Шипово.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24 км восточнее станции Шипово, вдоль железнодорожных линий.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20 км западнее поселка Чижа II, севернее дороги в поселок Мереке (Подтяжки).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21 км западнее поселка Чижа II, севернее дороги в поселок Мереке (Подтяжки).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15 км на запад от поселка Чижа II, севернее и южнее дороги в поселок Мереке (Подтяжки).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севернее поселка Чижа I, на левом берегу реки Чижа 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6 км юго-западнее поселка Таскала, в 100 м южнее дороги в поселок Чижа 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на юго-запад от поселка Карташево, в 1 км восточнее дороги поселка Аккурай (Шильная Балка).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юго-западнее поселка Таскала, южнее дороги в 200 м в поселок Чижа 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14 км от поселка Таскала, в 1 км южнее дороги в поселок Чижа 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юго-западнее поселка Таскала, южнее дороги в поселок Чижа 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южнее поселка Жигер (Красненькое), в 200 м восточнее дороги в поселок Таскала.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на юго-запад от поселка Карташево в 1 км, восточнее дороги поселка Аккурай (Шильная Балка).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18 км на юго-запад от поселка Карташево, в 1 км западнее дороги в поселок Аккурай (Шильная Балка).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25 км юго-восточнее поселка Карташево, в 3 км восточнее дороги в поселок Аккурай (Шильная Балка).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25 км на юго-запад от поселка Таскала, вдали южнее дороги в поселок Чижа 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26 км на юго-запад от поселка Таскала, вдали южнее дороги в поселка Чижа 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на запад от поселка Чижа I, южнее дороги в поселок Чижа II, вдали, примерно в 2 км.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19 км на запад от поселка Чижа I, в 2 км южнее дороги в поселок Чижа II.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3,5 км на юго-запад от поселка Карташево в 100 м восточнее дороги в поселок Аккурай (Шильная Балка).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на юго-запад от поселка Карташево, в 500 м восточнее дороги в поселок Аккурай (Шильная Балка).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западнее поселка Чижа II, в 2 км южнее дороги в поселок Мереке (Подтяжки).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58 км западнее города Уральск, в 300 м севернее дороги в поселок Таскала.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58 км западнее города Уральск, южнее дороги на Таскалу, западнее дороги в поселок Мерей (Логашкино).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слева от дороги от поселка Жигер (Красненькое) к районному центру Таскала.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восточнее поселка Ермольчево, севернее у дороги в поселок Чижа I.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58 км западнее от города Уральск, южнее дороги в Таскалу.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15 км на северо-запад у северо-восточной оконечности гряды, на целине южнее дороги в поселок Ермольчево.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западнее поселка Амангельды, в 3 км южнее поселка Ермольчево.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 км северо-западнее поселка Амангельды, в 1 км южнее поселка Ермольчево.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северо-западнее поселка Амангельды, в 1 км западнее поселка Ермольчево на вершине сырта.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северо-западнее поселка Амангельды, в 2 км западнее поселка Ермольчево.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38 км северо-западнее поселка Амангельды, в 2 км юго-западнее зимовки Нариман.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36 км северо-западнее поселка Амангельды, в 2-3 км северо-восточнее зимовки Нариман.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поселка Амангельды.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северо-восточнее поселка Амангельды, в 1 км юго-восточнее летовки Главный.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северо-восточнее поселка Амангельды, в 200 м юго-восточнее летовки Главный.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юго-западнее поселка Амангельды, в 4 км юго-западнее поселка Чижа I.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2,5-3 км юго-западнее поселка Амангельды, в 2,5 км западнее поселка Чижа I.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Караган-Тугай.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южнее поселка Амангельды, в 3 км северо-восточнее летовки Караган-Тугай.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юго-западнее поселка Амангельды, в 1,2 км севернее летовки  Караган-Тугай.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юго-западнее  поселка Амангельды, в 1 км восточнее летовки Колк.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юго-западнее поселка Амангельды, в 5 км северо-восточнее поселка Ермолай.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юго-западнее поселка Амангельды,  4,5 км северо-восточнее поселка Ермолай.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юго-западнее поселка Амангельды.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 8,5 км юго-западнее поселка Амангельды, в 3 км северо-восточнее поселка Ермолай.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юго-западнее поселка Амангельды, в 2 км северо-восточнее поселка Ермолай.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км юго-западнее поселка Амангельды, в 1,5 км северо-восточнее поселка Ермолай.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поселка Ермолай.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юго-западнее поселка Амангельды.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южнее поселка Амангельды, в 2-3 км юго-восточнее поселка Ермолай.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юго-восточнее поселка Актау, в 3 км северо-восточнее фермы Иванев, справа от  дороги из поселка Кенжайлау (Чебаково).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10,5 км южнее поселка Актау, в 1,5 км северо-восточнее фермы Иванев.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юго-западнее поселка Актау, в 800 м северо-восточнее летовки Белоусов.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юго-западнее поселка Актау, в 5-6 км северо-восточнее поселка Алмалы (Кирово).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Будансад.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14-15 км юго-западнее поселка Актау, в 6-7 км северо-восточнее поселка Алмалы (Кирово).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Амангельды.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км северо-западнее поселка Актау, в 7 км юго-восточнее поселка Аккутир (Беленький).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 Кушук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западнее поселка Актау,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км юго-восточнее поселка Аккутир (Беленький), на вершине сырта.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 Кушук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12-13 км северо-западнее поселка Актау, в 9 км юго-восточнее поселка Аккутир (Беленький), на вершине сырта.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км северо-западнее поселка Актау, в 4 км юго-восточнее поселка Аккутир (Беленький).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Провал.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северо-западнее поселка Актау, в 1 км летовки Провал.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Тарновая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северо-западнее поселка Актау, в 1,5-2 км юго-западнее летовки Тарновая.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Тарновая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северо-западнее поселка Актау, в 900 м юго-западнее летовки Тарновая.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Тарновая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северо-западнее поселка Актау.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 Кирово (Ширяевское).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поселка Алмалы (Кирово).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Кабшай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южнее поселка Мереке (Подтяжки), в 1 км северо-западнее зимовки Кабшай.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Кабшай 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км южнее поселка Мереке (Подтяжки), в 1 км северо-западнее зимовки Кабшай.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поселка Мереке (Подтяжки).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Думбек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км юго-западнее поселка Мереке (Подтяжки),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южнее поселка Карташево.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Думбек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юго-западнее поселка Мереке (Подтяжки), на берегу (западном) соленого озера.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700-900 м восточнее поселка Карташево.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5-6 км западнее поселка Мереке (Подтяжки), в 2 км восточнее поселка Карташево.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западнее поселка Мереке (Подтяжки), в 4 км восточнее поселка Карташево.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Шункульдак.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юго-западнее поселка Мереке (Подтяжки), в 5 км юго-восточнее поселка Карташево.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27 км юго-западнее поселка Мереке (Подтяжки) на границе с Россией.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западнее поселка Мереке (Подтяжка), на западном  берегу реки Магжан.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Магжан.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западнее поселка Мереке (Подтяжка), в излучине реки Магжан.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юго-западнее поселка Мереке (Подтяжка), в 2,5 км северо-восточнее зимовки Шункульдук.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1-1,5 км южнее поселка Мереке (Подтяжки), в 120 м западнее дороги в зимовку Жаикбай.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юго-западнее поселка Мереке (Подтяжки).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юго-восточнее поселка Мереке (Подтяжки), в 300 м западнее дороги в зимовку Жаикбай.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Бискуль (группа 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южнее поселка Мереке (Подтяжки), в 3,5 км северо-западнее зимовки Жаикбай.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Бискуль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(группа 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10,5 км южнее поселка Мереке (Подтяжки) в 3 км северо-западнее зимовки Жаикбай.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 км юго-восточнее поселка Мереке (Подтяжки),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юго-восточнее зимовки Ащи.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км юго-восточнее поселка Мереке (Подтяжки), в 1 км западнее зимовки Талдыкудук.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юго-восточнее поселка Мереке (Подтяжки), в 300 м западнее зимовки Талдыкудук.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юго-восточнее поселка Мереке (Подтяжки), в 1,5-2 км западнее зимовки Талдыкудук.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 км юго-восточнее поселка Мереке (Подтяжки), западнее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от дороги в зимовку Талдыкудук.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юго-восточнее поселка Мереке (Подтяжки), в 1 км юго-восточнее зимовки Жаикбай.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юго-восточнее поселка Мереке (Подтяжки), восточнее  дороги в зимовку Жаикбай.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юго-западнее поселка Мереке (Подтяжки), на излучине правого берега реки Магжан.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северо-восточнее поселка Мереке (Подтяжки), севернее трассы Таскала-Мереке.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северо-восточнее поселка Мереке (Подтяжки), севернее трассы Таскала-Мереке.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км северо-восточнее поселка Мереке (Подтяжки), севернее трассы Таскала-Мереке.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северо-восточнее поселка Мереке (Подтяжки), севернее трассы Таскала-Мереке.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северо-восточнее поселка Мереке (Подтяжки), севернее трассы Таскала-Мереке.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км северо-восточнее поселка Мереке (Подтяжки), в 200 м южнее летовки Кара-кога, в 300 м севернее трассы Таскала-Мереке.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Мерекень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северо-восточнее поселка Мереке (Подтяжки), в 7 км северо-восточнее поселка Бубенец.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поселка Бубенец.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Мерекень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6-7 км северо-восточнее поселка Мереке (Подтяжки), в 7 км юго-западнее поселка Бубенец.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Мерекень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северо-восточнее поселка Мереке (Подтяжки), в 7 км юго-западнее поселка Бубенец.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Кара-Кога.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км северо-восточнее поселка Мереке (Подтяжки), в 6 км юго-западнее поселка Бубенец.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Кара-Бугет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5-6 км северо-восточнее поселка Мереке (Подтяжки), в 9 км юго-западнее поселка Бубенец.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Кара-Бугет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северо-восточнее поселка Мереке (Подтяжки), в 8,5 км юго-западнее поселка Бубенец.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км юго-восточнее поселка Мереке (Подтяжки), в 5-6 км северо-западнее зимовки Дюсе.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 севернее поселка Таскала.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 севернее поселка Таскала.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северо-восточнее поселка Таскала, в 300 м восточнее грейдера в поселок Жигер (Красненький).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северо-восточнее поселка Таскала, западнее возле грейдера в поселок Жигер (Красненький).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северо-западнее поселка Таскала, в 900 м юго-восточнее поселка Жигер (Красненький), на вершине горы.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северо-западнее поселка Калмыкшабын.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3-3,5 км юго-западнее поселка Жигер (Красненький), на склоне горы Ичка (юго- восточный склон).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км северо-восточнее поселка Таскала, в 5 км западнее поселка Жигер (Красненький).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5-5,5 км северо-западнее поселка Калмыкшабын.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4-4,5 км северо-западнее поселка Калмыкшабын.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7-7,5 км северо-западнее поселка Калмыкшабын.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северо-западнее поселка Калмыкшабын.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Бауржан-Аяк.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юго-восточнее поселка Калмыкшабын, на правом берегу реки Чижа I.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Подковообразные жертвенные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тысячелетие до нашей эры - I тысячелетие нашей эры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юго-западнее поселка Калмыкшабын, в 2 км северо-западнее поселка Аяк.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Подковообразное жертвенное место.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тысячелетие до нашей эры - I тысячелетие нашей эры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 севернее поселка Аяк, на правом берегу реки Чижа I.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Подковообразное жертвенное место.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 тысячелетие до нашей эры - I тысячелетие нашей эры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юго-западнее поселка Калмыкшабын, на правом берегу реки Чижа I.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северо-восточнее поселка Калмыкшабын.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южнее поселка Калмыкшабын.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западнее зимовки Тазгуль.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севернее зимовки Новостройка.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северо-восточнее зимовки Шокалак.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800 м южнее зимовки Уштлек.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западнее зимовки Уштлек.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3,5-4 км западнее зимовки Уштлек.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Кошпан-кудук  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 м восточнее дороги в поселок Жумалы.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Кошпан-кудук  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южнее поселка Калмыкшабын, в 200 м восточнее дороги в поселок Жумалы.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северо-западнее поселка Оян (Мартыново).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 км юго-западнее поселка Оян (Мартыново), в местности Торт-шегень.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км юго-западнее поселка Оян (Мартыново), в 2 км севернее летовки Утеш.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юго-западнее поселка Оян (Мартыново), в 1 км южнее летовки Талдыапан.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км северо-восточнее поселка Оян (Мартыново), в 500-700 м юго-восточнее зимовки Дояр.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северо-восточнее поселка Оян (Мартыново), в 2,5 км юго-западнее зимовки Дояр.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северо-восточнее поселка Оян (Мартыново), в 6 км юго-западнее зимовки Чурбанов.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 км северо-восточнее поселка Оян (Мартыново), по дороге в поселок Тогайлы (Джемчин).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поселка Тогайлы (Джемчин), возле кладбища.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северо-восточнее поселка Оян (Мартыново), в 6 км юго-западнее поселка Тогайлы (Джемчин).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северо-восточнее поселка Оян (Мартыново), в 5 км северо-западнее зимовки Широкий.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 км северо-западнее поселка Оян (Мартыново), в 800 м восточнее зимовки Ащисай.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км северо-западнее поселка Оян (Мартыново), в 1,5 км юго-западнее зимовки Ащисай.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км северо-западнее поселка Оян (Мартыново), в 3 км северо-восточнее поселка Кенжайлау (Чебаково) на полевом стане бригады.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Юдинсай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км северо-западнее поселка Чижа II, в 1,5 км севернее трассы Таскала-Мереке.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Юдинсай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северо-западнее поселка Чижа II, в 600 м юго-западнее летовки Юдинсай.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6-7 км северо-западнее поселка Чижа II, в 500 м юго-восточнее летовки Юдинсай.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6-7 км северо-западнее поселка Чижа II, в 600 м юго-западнее летовки Амалсай.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6-7 км северо-западнее поселка Чижа II, в 800 м южнее летовки Амалсай.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4-4,5 км северо-западнее поселка Чижа II, в 1,5 км юго-восточнее летовки Амалсай.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западнее поселка Чижа II.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северо-западнее поселка Чижа II, в 600 м северо-западнее моста реки Чижа II.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4-5 км северо-западнее поселка Чижа II, в 1 км юго-западнее летовки Кустем.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км северо-восточнее поселка Чижа II.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юго-восточнее поселка Чижа II, в 2 км северо-западнее летовки Аще.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юго-западнее поселка Чижа II, в 150 м справа от грейдера в Курканову.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км северо-восточнее поселка Чижа II.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юго-западнее поселка Чижа II, в 700 м справа грейдера в Курканову.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20-21 км юго-западнее поселка Чижа II, в 3-4 км северо-западнее поселка Тапкан.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21-22 км юго-западнее поселка Чижа 2, в 2-3 км северо-западнее поселка Тапкан.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23-24 км юго-восточнее поселка Чижа II, в 600 м южнее поселка Тапкан.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Андреевич.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км южнее поселка Чижа II, в 800 м юго-западнее летовки Шункульдук.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25-26 км юго-восточнее поселка Чижа II, в 600 м южнее зимовки Бес-копа.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км южнее поселка Чижа II, в 800 м севернее зимовки Новостройка.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км южнее поселка Чижа II, в 500 м южнее зимовки Новостройка.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15-16 км южнее поселка Чижа II, в 1 км северо-восточнее зимовки Новостройка.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км юго-западнее поселка Чижа II, в 1,5 км юго-западнее летовки Балхия.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Балхия.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29 км юго-западнее поселка Чижа II, в 1 км юго-западнее летовки Балхия.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15 км южнее поселка Чижа II,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км южнее поселка Кайрат.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14 км южнее поселка Чижа II,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южнее поселка Кайрат.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км юго-восточнее поселка Чижа II, в 5,5-6 км юго-восточнее поселка Кайрат.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13 км южнее поселка Чижа II,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южнее поселка Кайрат.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11 км южнее поселка Чижа II,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2-2,5 км южнее поселка Кайрат.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юго-восточнее поселка Чижа II, в 3 км восточнее поселка Кайрат.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 км южнее поселка Чижа II,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 северо-восточнее поселка Кайрат.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км юго-восточнее поселка Чижа II, в 1 км юго-восточнее зимовки Ащи.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км юго-восточнее поселка Чижа II, в 2,5 км западнее зимовки Ащи, в 1 км западнее моста реки Ащисай.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км юго-восточнее поселка Чижа II, в 1,5 км северо-западнее зимовки Ащи, возле моста реки Ащисай.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км юго-восточнее поселка Чижа II, в 3 км севернее зимовки Ащи.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юго-восточнее поселка Чижа II, в 600 м северо-восточнее зимовки Ащи.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6 км западнее поселка Мерей,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восточнее поселка Черная падина.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северо-западнее поселка Мерей, в 12 км восточнее поселка Черная Падина.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поселка Мерей, на территории кладбища.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вершине горы юго-восточнее возле поселка Ынтымак (Крутая), западнее кладбища.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км юго-западнее поселка Достык (Семиглавый Мар), в 3 км юго-восточнее поселка Ынтымак (Крутая).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10,5 км южнее поселка Достык (Семиглавый Мар), в 5 км юго-восточнее поселка Ынтымак (Крутая), на юго-восточном склоне горы.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1,5-2 км северо-восточнее поселка Достык (Семиглавый Мар).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км восточнее поселка Достык (Семиглавый Мар), в 1 км юго-восточнее поселка Бастау (Вавилино).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 окраина поселка Мереке (Подтяжки).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восточнее поселка Чижа II, справа от дороги в Таскалу.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восточнее поселка Чижа II, южнее в 1 км дороги в Таскалу.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км юго-восточнее поселка Чижа II, слева от дороги в Талдыбулак.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Абай.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востоку от поселка Абай.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53΄ 09,4˝/E 051˚ 15΄ 14,9˝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востоку от поселка Акжаик.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47΄ 57,0˝/E 051˚ 21΄ 04,4˝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Акжаик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северо-востоку от поселка Акжаик.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46΄ 50,2˝/E 051˚ 21΄ 13,9˝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востоку-юго-востоку от поселка Акжаик.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46΄ 11,6˝/E 051˚ 17΄ 51,8˝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востоку от поселка Акжаик.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47΄ 02,4˝/E 051˚ 18΄ 06,1˝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Аксай.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500 м к юго-востоку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22΄ 58,0˝/E 052˚ 01΄ 36,7˝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Алебастрово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верхней,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надпойменной террасе реки Урал, в 1 км юго-восточнее поселка Долинное.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51°23'03,7" / E 052°20'20,4"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Алебастрово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юго-восточнее поселка Алебастрово, в 400 м южнее могильника Алебастрово I,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надпойменной террасе левого берега реки 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51°22'45,1" / E 052°20'36,0"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Алгабас.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северо-западу от одноименного населенного пункта и в 6 км к югу от поселка Долинное.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51°11'47,5" / E 052°10'36,6"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Алкаколь.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Расположены юго-восточнее поселка Шалкар, на излучине реки Есен-Анкаты, западнее поселка Аралтобе в урочище Алкаколь, у одноименного озера.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Анкаты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южной окраине поселка Анкаты.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34,8˝/E 051˚ 32΄ 09,4˝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Анкаты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югу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42΄ 33,2˝/E 051˚ 33΄ 08,0˝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Анкаты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к юго-востоку от поселка Анкаты.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40΄ 29,2˝/E 051˚ 39΄ 20,5˝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Барбастау I (а).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югу от поселка Барбастау.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01΄ 19,1˝/E 051˚ 47΄ 52,0˝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Барбастау I (б).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юге Теректинского района в урочище Узунколь в верховьях правого берега реки Барбастау.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01΄ 28,3˝/E 051˚ 31΄ 52,9˝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II (а).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урочище Узунколь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на север от правого берега реки Барбастау, в 2 км на север от поселка.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00΄ 41,5˝/E 051˚ 31΄ 21,4˝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Барбастау II (б).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к югу от одноименного населенного пункта. GPS: N 51˚ 01΄ 45,1˝/E 051˚ 45΄ 43,8˝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Барбастау Ш (а).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располагается на пашне. В 200 м к северу проходит полевая дорога.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01΄ 21,2˝/E 051˚ 45΄ 47,2˝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Барбастау III (б).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правом берегу реки Барбастау, в 1 км севернее поселка Узунколь.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57΄ 36,0˝/E 051˚ 28΄ 35,8˝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Барбастау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к югу от поселка Барбастау.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56΄ 36,4˝/E 051˚ 29΄ 31,4˝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правом берегу реки Узунколь. Поселение расположено в 500 м севернее могильника Барбастау ІІІ.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Бозай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северу от поселка Бозай.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35΄ 05,9˝/E 051˚ 32΄ 21,2˝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к северо-востоку от поселка Бозай. Могильник располагается на вершине небольшого возвышения.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водохранилище и поселение.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на правом берегу реки Солянка, севернее и южнее головного сооружения канала Азнабай-Тайпак.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Жаиксамал.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кургана расположены севернее санатория Акжаик в 100 м, а два кургана на территории санатория южнее главного корпуса.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57΄ 42,0˝/E 051˚ 17΄ 13,4˝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Жанаталап.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возвышении в 1,5 км к югу от поселка Жанаталап.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21΄ 38,6˝/E 052˚ 13΄ 56,7˝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Исмагилов.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северу от крестьянского хозяйства Исмагилов.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49΄ 25,3˝/E 051˚ 20΄ 58,2˝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Колузаново.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северо-западу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12΄ 20,4˝/E 051˚ 43΄ 37,2˝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Конекеткен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юго-восточнее от поселка Конекеткен.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05΄ 24,6˝/E 051˚ 26΄ 18,1˝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Конекеткен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от поселка Конекеткен, западнее дороги в поселок Есенсай.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03΄ 55,2˝/E 051˚ 26΄ 16,8˝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Кресты.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на юг от поселка Подстепное, на правом западном берегу, восточнее протоки реки Барбастау.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08΄ 41,9˝/E 051˚ 25΄ 15,5˝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Кресты.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там же где и могильник Кресты. Представлено западинами.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08΄ 35,3˝/E 051˚ 25΄ 17,0˝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Кызылжар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на юго-запад от поселка Кзылжар, на краю террасы левого берега реки Урал.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15΄ 51,2˝/E 051˚ 13΄ 10,0˝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Лиманы.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восточном берегу реки Солянка в 4 км юго-восточнее головного сооружения Азнабай-Тайпакского канала.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Мамбетбай.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левом берегу реки Урал в 2-2,5 км западнее поселка Социализм.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02΄ 04,8˝/E 051˚ 24΄ 13,8˝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Точка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западу от поселка Новая Точка.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44΄ 42,6˝/E 051˚ 22΄ 46,2˝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Точка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03,5˝/E 051˚ 22΄ 58,1˝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Точка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западу от поселка Новая Точка.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32,8˝/E 051˚ 23΄ 05,7˝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Новопавловка.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к юго-западу от поселка Новопавловка.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51°05'19,2" / E 051°41'07,4"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Новопавловка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к востоку от одноименного населенного пункта. GPS: N 51°05'19,9" / E 051°47'01,1"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Новопавловка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к востоку от одноименного населенного пункта. GPS: N 51°05'01,2" / E 051°50'00,5"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Орлиное гнездо.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 км восточнее реки Солянка, вдоль канала Азнабай-Тайпак, юго-западнее зимовки Мурзахмет.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Покатиловка.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к западу от поселка Покатиловка, в 1 км севернее дороги в поселка Таран.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08΄ 47,3˝/E 051˚ 53΄ 46,4˝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Саркырама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300 м к западу от реки Саркырама.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57,3˝/E 051˚ 21΄ 57,2˝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Саркырама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250 м к западу от реки Саркырама.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GPS:N 50˚ 49΄ 14,2˝/ E 051˚ 22΄ 23,9˝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Саркырама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300 м к западу от реки Саркырама.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48΄ 00,8˝/E 051˚ 21΄ 53,3˝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Сатымшеген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юго-востоку от поселка Сатымшеген.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36΄ 52,5˝/E 051˚ 31΄ 38,6˝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южнее реки Солянка, на левом берегу, в 200 м западнее моста, в 1 км севернее поселка Камыстыколь.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10΄ 18,7˝/E 051˚ 21΄ 22,5˝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зоне водохранилища на реке Солянка, в 8 км восточнее автотрассы Акжаик-Тайпак, западнее правого берега реки.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15΄ 11,3˝/E 051˚ 26΄ 40,9˝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 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левом берегу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км реки Урал, южнее поселка Тонкержол, напротив меловых гор.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Тихоновка.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200 м от точки 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к юго-западу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55΄ 47,2˝/E 052˚ 31΄ 22,0˝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Тонкержол.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краю надпойменной террасы реки Барбастау, в 4 км на юг от поселка Подстепное.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51°04'40,8" / E 051°26'07,7"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Тонкержол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4,5 км на юг от в 4 км Подстепное на краю надпойменной террасы реки Барбастау.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51°05'53,1" / E 051°25'25,7"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Тонкержол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южнее в 300 м от могильника ІІ, на мысу поймы реки.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51°05'39,5" / E 051°26'21,5"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Тонкерис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юго-востоку от поселка Тонкерис.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51°22'47,1" / E 052°20'48,3"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Тонкерис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юго-востоку от поселка Тонкерис.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51°22'08,2" / E 052°21'39,6"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Тонкерис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к востоку-юго-востоку от поселка Тонкерис.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51°21'51,6" / E 052°23'46,5"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Улкененбек.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северней и южной окраине поселка Акжаик, западнее автодороги, у поймы реки Урал.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41΄ 09,0˝/E 051˚ 14΄ 17,9˝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Федоровка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северо-востоку от поселка Федоровка.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51°14'31,5" / E 051°59'08,4"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Федоровка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к северу-северо-востоку от поселка Федоровка.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51°15'40,7" / E 052°01'38,3"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Шалкар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300 м западнее Шалкар III, на краю плато.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27΄ 31,0˝/E 051˚ 44΄ 20,5˝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100 м севернее могильника Шалкар I, у западного края плато Сантас.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27΄ 34,3˝/E 051˚ 44΄ 45,2˝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плато Сантас, севернее озера Шалкар, в 2 км юго-восточнее поселка Анкаты (Кайсаймас).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27΄ 06,5˝/E 051˚ 45΄ 43,1˝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северо-западнее могильника Шалкар III, у северной оконечности плато Сантас.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28΄ 39,0˝/E 051˚ 46΄ 44,2˝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300 м северо-западнее от Шалкар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28΄ 54,3˝/E 051˚ 47΄ 55,0˝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Яик.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к югу-юго-западу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51°09'28,8" / E 051°46'41,4"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севернее поселка Подстепное, в 200 м западнее дороги в поселка Пойма.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км от поселка Подстепное, в 1,5 км севернее дороги в поселка Новопавловка.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 восточнее поселка Новопавловка.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юг от поселка Таран, вниз по течению реки Барбастау, севернее дороги, вдали на правом берегу.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на юг от поселка Таран, вниз по течению реки Барбастау, в 100 м от левого берега.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7 км на юг от поселка Таран, вниз по течению реки Барбастау, в 500 м от левого берега.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на север от поселка Федоровка по дороге в поселок Долинное.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северо-запад от поселка Богдановка, в 200 км западнее дороги в поселок Покатиловка, на пахоте.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на северо-запад от поселка Богдановка, вдали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восточнее дороги в поселок Покатиловка.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северо-запад от поселка Алексеевка, в 500 м восточнее дороги в поселок Богдановка.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западнее поселка Алебастрово, за оврагом, у края верхней террасы реки Урал.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южнее поселка Новая жизнь, в 300 м восточнее дороги в поселок Акжаик.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южнее поселка Новая жизнь, западнее дороги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м, на западном берегу небольшого озера.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южнее поселка Новая жизнь, западнее дороги в поселок Акжаик.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км на восток от поселка Анкаты, в 500 м южнее дороги в город Уральск.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на юг от поселка Кокмечеть, севернее дороги в поселок Шагатай.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км на юг от поселка Кокмечеть с запада у дороги в поселок Шагай.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юго-восточнее поселка Сасай на южном берегу озера.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южнее поселка Сасай, восточнее дороги в Курайлысай.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на юг от поселка Сасай.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восточнее поселка Сарыомир.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на юго-восток, южнее дороги в поселок Алгабас.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юго-восточнее поселка Байтура, на левом берегу ручья Шаматсай.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севернее поселка Майлан, восточнее дороги в поселка Сасай.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северо-восточнее поселка и оврага Ащисай.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северо-восточнее поселка Коктемккуль (Кушкудук).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западнее поселка Кутцах, на правом берегу реки Жезбуга.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северо-западнее поселка Октябрь и поселка Малахкуль.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восточнее поселка Шагатай, южнее дороги в поселка Байтура.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юг от поселка Шагатай, восточнее дороги в поселок Кызылжар.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на юг поселка Шагатай восточнее дороги в поселок Кызылжар.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на юг от поселка Кзылжар в 200 м западнее дороги в поселок Ерубай (Камыстыколь).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от поселка Курайлысай на север по дороге в поселок Байпакты, западнее дороги в 100 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на юг от поселка Кзылжар, восточнее дороги в поселок Камыстыколь.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западной окраине поселка Байкана.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западном берегу озера Шалкар, в 7 км на север у дороги в поселок Бозай, в 200 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юг от в 200 м Ерубай (Камыстыколь), в 500 м восточнее дороги в поселок Конекеткен.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юг от поселка Конекеткен восточнее дороги в 1 км в поселок Есенсай.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северо-восточнее поселка Конекеткен, западнее дороги в поселок Локпан.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севернее поселка Байкана, у северной оконечности озера, южнее дороги в поселок Кзылжар.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южнее поселка Байкана, севернее дороги в поселок Бахтыгерей.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25 км на юг от головного сооружения канала Донгелек-Пятимары, на правом берегу, у зимовки.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26 км на юг от головного сооружения канала Донгелек-Пятимары, в 500 м от правого берега.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северо-восточнее поселка Кикудук.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южной окраине поселка Кикудук.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на восток от поселка Кабыршакты, по дороге в поселок Чапаев, в 100 м справа от грейдера.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 км на восток от реки Кушум и поселка Кабыршакты, по дороге в поселок Чапаев, в 100 м справа от грейдерной дороги.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на северо-запад от поселка Александровка по дороге в поселок Буденовка, слева от дороги вдали.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км на запад от поселка Новопокатиловка по дороге в поселок Алексеевка, справа вдали в 1 км.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северо-запад от поселка Алексеевка по дороге в поселок Богдановка, в 500 м справа от дороги.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на юг от поселка Таран, вниз по течению реки Барбастау, в 100 м на правом берегу.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на юг от поселка Таран вниз по течению реки Барбастау, на левом берегу в 100 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на восток от реки Солянка, в 10 м севернее канала Азнабай-Тайпак.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11 км на юг от поселка Конекеткен, с востока дороги в поселок Кенсуат.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юг от поселка Конекеткен, с востока у дороги в поселок Кенсуат.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севернее поселка Данилка, в 14 км южнее Битика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 у дороги.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км на северо-запад от поселка Алексеевка по дороге в поселок Богдановка, слева от дороги в 500 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правом берегу реки Барбастау, в 1 км западнее поселка Таран.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на запад от поселка Кикудук по дороге в поселок Сарыкудук, слева от дороги в 500 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южнее головного сооружения канала Донгелек-Пятимары, справа у берега в 600 м, у зимовки, на территории старого казахского кладбища.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на юг от поселка Таран, вниз по течению реки Барбастау, на левом берегу.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на северо-запад от поселка Александровка по дороге в поселок Богдановка, слева от дороги в 500 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северо-восточнее совхоза имени 18 партийного съезда в 4 км по дороге в Ханколь.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7 км на юг от поселка Таран, вниз по течению реки Барбастау, на левом берегу в 500 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14 км от поселка Подстепное в поселок Новопавловка, справа от дороги в 600 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к востоку от поселка Аксуат, севернее железнодорожных линий в 800 м по дороге к станции Яик.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22 км на восток от поселка Аксуат, южнее дороги на станцию Яик.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поселке Подстепное, юго-восточнее города Уральск, на правом берегу реки Барбастау.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близ поселка Подстепное.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от поселка Юбилейный, южнее дороги в город Уральск, на правом берегу реки Барбастау, на территории современного казахского кладбища.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14 км от поселка Подстепное, в 100 м южнее дороги в поселок Новопавловка.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южнее поселка Новопавловка.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22 км от поселка Юбилейный, вверх по течению реки Барбастау, в 1 км от правого берега.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22 км от поселка Юбилейный вверх по течению реки Барбастау, в 100 м от правого берега.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12 км от поселка Юбилейный, вверх по течению реки Барбастау, в 500 м от правого берега.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правом берегу реки Барбастау, в 1 км западнее поселка Таран.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на юг от поселка Таран, вниз по течению реки Барбастау, вдали на левом берегу.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15 км от поселка Долинное, по грейдерной дороге в поселок Долинное, западнее и восточнее у дороги.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км на север от поселка Долинное по грейдерной дороге в поселок Жанаталап, южнее у дороги.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9 км на север от поселка Федоровка, западнее дороги в поселок Долинное.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17 км на северо-запад от поселка Алексеевка в 500 м западнее дороги в поселок Богдановка.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на северо-запад от поселка Алексеевка, в 500 м западнее дороги в поселок Богдановка.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восточной окраине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Алебастрово, на левом берегу реки Урал.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в районе Алебастрового завода, на западной окраине поселка.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юго-восточнее поселка Узунколь, по дороге в поселок Ханколь.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от поселка Узунколь, на юго-восток по дороге в поселок Ханколь.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левом берегу реки Барбастау, южнее проселочной дороги в поселок Узунколь.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восточнее поселка Узунколь, на левом берегу реки Барбастау.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северо-восточнее поселка Узунколь, в 2 км на левом берегу реки Барбастау.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севернее поселка Барбастау, на правом берегу реки, западнее озера Иреколь.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в поселке Новая жизнь, между левым берегом и автодорогой в Жымпиту.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левом (восточном) берегу реки Барбастау, в 1,5 км на юго-запад от поселка Новая жизнь, между садом и рекой.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северном высоком берегу реки Солянка, восточнее дороги из поселка Долинное в поселок Жанаталап.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у южной окраины поселка Жанаталап, рядом с глиняным карьером.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на восток от поселка Анкаты (Кайсамас), в 1,5 км севернее дороги в город Уральск.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северо-восточной окраине поселка Табынбай (Калинин), в 3 км южнее поселка Акжаик.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на юг от поселка Акжаик, на восточной окраине поселка Майшункур.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восточнее от поселка Рыбный завод, на правом берегу реки Есен-Анката.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восточнее Ерсары, на левом берегу реки Ерсары-Анкаты.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северней отделения поселка Анкаты, на восточной террасе одного русла Ащысай в верховьях реки Карабас (Корабай).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восточнее сухого русла, в верховьях Ащысая.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восточнее оврага Буторгасай в верховьях реки Шаматсай.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восточнее левого берега, в верховье реки Карабас у дороги в поселок Бозай.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км на юг от поселка Кокмечеть, южнее дороги в поселок Бозай.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на юго-восток от поселка Умбеттобе, на левом берегу реки Жезбуга.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восточнее поселка Умбеттобе, на правом берегу, верховьях ручья Шаматсай.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16 км восточнее поселка Умбеттобе, на правом и левом берегу реки Карабас.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23 км на юг от поселка Кокмечеть, западнее дороги в поселок Шагай, на левом берегу реки Карабас.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2-2,5 км юго-восточнее поселка Сарыомир, в 2 км восточнее дороги в поселок Аккудук.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юго-восточнее порта на озере у поселка Шалкар, западнее дороги в поселок Каширсасыкколь.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 км юго-восточнее поселка Шалкар, севернее и южнее дороги в поселок Алгабас (Тарау).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восточной окраине поселка Шагатай, на территории современного кладбища.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южнее поселка Шагатай, восточнее дороги в поселка Кызылжар.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юго-восточнее поселка Анкаты, восточнее дороги в поселок Бозой.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правом берегу ручья Утарбай, в 2 км западнее поселка Мурзагалиевский, южнее дороги в поселок Кутциык.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 км на юг от поселка Шагатай, восточнее дороги в поселок Кызылжар.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11 км на юг от поселка Шагатай, западнее и восточнее дороги в поселок Кызылжар.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 км на юг поселка Шагай, на юг в поселок Кызылжар, в 800 м западнее дороги.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северо-восточнее поселка Кызылжар по дороге в поселок Мурзагалиевский.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юго-западнее поселка Ерсары, севернее дороги на Рыбзавод.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юго-восточнее поселка Кызылжар.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юго-восточной окраине поселка Кызылжар.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на юг от поселка Кызылжар в поселок Байкен, восточнее дороги.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на юг от поселка Кызылжар, восточнее дороги в поселок Ерубай (Камыстыколь).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южном берегу реки Солянка, в 1,5 км восточнее моста.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севернее поселка Конекеткен.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2,5 км юго-восточнее зимовки Ушкудук.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500 м восточнее поселка Ерубай (Камыстыколь).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км на юг от поселка Ерубай (Камыстыколь), в 1 км восточнее дороги в поселок Конекеткен.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на юг от поселка Ерубай (Камыстыколь), с двух сторон дороги в поселок Конекеткен.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на север от поселка Курайлысай, восточнее дороги в 200 м в поселок Каракудук.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6 км на юг от поселка Конекеткен, в 200 м восточнее дороги в поселок Есенсай.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9 км на юг от поселка Конекеткен, в 200 м восточнее дороги в поселок Кенсуат.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севернее поселка Конекеткен.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южнее поселка Кенсуат, восточнее дороги в поселок Конекеткен.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5 км юго-восточнее Конекеткен, с запада и восточнее дороги.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Развалины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средневековья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к югу от города Уральск, на берегу реки Урал.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Алка-Коль.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км от устья реки Большая Анката (левый берег).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Х-ХII века нашей эры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южной оконечности горы Сантас, в 3 км восточнее поселка Анката.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IV.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Х-ХII века нашей эры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центральной части плато горы Сантас.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V.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Х-ХII века нашей эры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западного края плато горы Сантас.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окраина плато горы Сантас.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Анката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км южнее поселка Анката, западный берег озера Шалкар.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Акмечеть. Начало ХІХ века – I половина ХХ века.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район, поселок Анкаты GPS: N50°40'47,5"/E051°47'39,5"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Шынгырлауский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Агатан. Эпоха раннегожелезного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краю водораздельного плато в 3 км к западу-юго-западу от поселка Агатан. GPS: N 50° 46' 55,0" / E 054° 01' 34,3"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Акбулак. 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 вершине водораздельного плато левого берега реки Илек в 7 км к северу от поселка Сулуколь. GPS: N 50° 33' 22,4" / E 054° 17' 48,5"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восточнее поселка Акбулак, на правом берегу реки Каинды.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32' 03,3" / E 054° 04' 37,1"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II(а).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водораздельного плато левого берега реки Илек в 7,5 км к северо-востоку от поселка Енбек.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34' 18,5" / E 054° 16' 28,3"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 II (б).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2,5 км на восток от поселка Акбулак, северо-восточнее могильника І, на пашне.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32' 44,2" / E 054° 03' 16,7"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Аксуат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100 м к западу от реки Шийли.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18' 35,6" / E 053° 37' 00,3"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Аксуат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расположен на территории современного казахского кладбища в 1 км к северу-северо-западу от поселка Аксуат.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20' 26,4" / E 053° 35' 16,2"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Акчи.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западу-северо-западу от одноименного населенного пункта и в 6 км к северу-северо-востоку от поселка Дайыноткель.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50' 17,2" / E 053° 47' 56,5"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водораздельного плато левого берега реки Илек, на заброшенном поле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северу-северо-востоку от поселка Амангельды.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11' 41,3" / E 053° 33' 45,7"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Алмазтау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краю водораздельного плато в 7 км к северу-северо-востоку от поселка Алмазный.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17' 27,5" / E 054° 20' 51,0"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Алмазтау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Кучно расположены на площадке 50х50 м на вершине водораздельного плато левого берега реки Илек, в 7,5 км к северу-северо-востоку от поселка Алмазный.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17' 49,3" / E 054° 20' 29,3"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Ащисай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водораздельного плато левого берега реки Илек, в 1,5 км к западу от поселка Ащисай.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10' 01,0" / E 053° 44' 04,1"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Ащисай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II надпойменной террасе левого берега реки Илек, в 500 м к юго-востоку от поселка Ащисай, севернее шоссе Шынгырлау-Аксай.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08' 54,6" / E 053° 46' 13,9"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Ащысай.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севернее и южнее дороги в 5 км от поселка Копа к поселку Тузово.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07' 45,8" / E 053° 46' 48,7"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Багбей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склоне водораздельного плато у поймы реки Илек в 3 км к западу-северо-западу от поселка Мурзагара, в 800 м к югу от зимовки Багбей.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12' 32,8" / E 053° 42' 49,7"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Багбей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II надпойменной террасе реки Илек в 8 км к северо-западу от поселка Ащисай, в 2 км к западу от зимовки Багбей.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13' 03,6" / E 053° 41' 39,6"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Баянас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водораздельного плато, в 15,5 км к юго-востоку от поселка Алмазный.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06' 42,2" / E 054° 23' 59,8"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Баянас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водораздельного плато в 18 км к югу-юго-востоку от поселка Алмазный.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06' 09,7" / E 054° 23' 30,7"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Баянас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пашне у полевой дороги на вершине водораздельного плато в 17 км к югу от поселка Алмазный.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07' 13,4" / E 054° 18' 58,5"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Баянас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водораздельного плато, в 8 км к югу от поселка Алмазный.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09' 14,2" / E 054° 16' 32,3"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Белогорка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к юго-востоку от поселка Белогорка.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43' 13,1" / E 053° 28' 36,7"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Белогорка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8 км от поселка Белогорка.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40' 56,8" / E 053° 34' 15,1"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Белогорка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к юго-востоку от поселка Белогорка.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40' 16,4" / E 053° 34' 47,1"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Белогорка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от поселка Белогорка.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39' 32,7" / E 053° 36' 57,2"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Белогорка 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к юго-востоку от поселка Белогорка.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40' 29,4" / E 053° 35' 45,6"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Белогорка VI.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к северо-востоку от поселка Белогорка.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44' 11,2" / E 053° 29' 02,6"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Белогорка VII.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7 км к северо-востоку от поселка Белогорка.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46' 03,5" / E 053° 30' 34,8"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Белогорка VIII.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10 км к северо-востоку от поселка Белогорка.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48' 03,5" / E 053° 18' 15,6"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Белогорка IХ.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13 км к северо-западу от поселка Белогорка.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48' 19,8" / E 053° 17' 07,9"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Григорьевка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500 м к северо-востоку от поселка Кентубек (Григорьевка).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04' 05,7" / E 052° 56' 22,4"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Жанакуш.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незначительном возвышении у поймы левого берега реки Илек, в 500 м к западу-северо-западу от поселка Жанакуш, на северной окраине казахского кладбища.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58' 11,4" / E 054° 10' 29,9"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Женишке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водораздельного плато в 4 км к юго-востоку от поселка Ащисай, на левобережье реки Илек, у его притока Женишке.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07' 22,9" / E 053° 48' 33,8"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Жинишке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вершине водораздельного плато левого берега реки Илек, в 5 км к юго-востоку от поселка Жинишке.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00' 58,9" / E 053° 41' 15,4"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Илекшар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небольшом возвышении, у обрыва к пойме реки Илек, в 1,5 км к востоку от поселка Ульгули (Илекшар).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53' 08,2" / E 054° 20' 46,6"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Илекшар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узком языке пологого водораздела в 1 км к югу от поселка Ульгули (Илекшар).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52' 38,2" / E 054° 18' 27,9"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Илекшар VI.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краю водораздельного плато у поймы реки Илек, в 1,5 км к востоку от поселка Ульгули (Илекшар).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53' 19,2" / E 054° 20' 37,8"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Каракай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Кучно расположены на равнине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к северу-северо-востоку от поселка Каракай.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49' 33,2" / E 053° 53' 45,7"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Каракай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югу от поселка Каракай.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46' 34,8" / E 053° 53' 06,1"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Караоба.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водораздельного плато левого берега реки Илек в 18 км к востоку-юго-востоку от поселка Тасмола, в 9 км к востоку от поселка Карабулак.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50' 18,1" / E 054° 21' 11,1"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склоне водораздельного плато к северо-востоку от урочища Каратал, в 9 км к востоку от поселка Егиндиколь.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02' 00,3" / E 054° 15' 09,4"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северу от поселка Каргалы и в 6 км к северо-западу от поселка Карагаш (Новопетровка).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24' 26,9" / E 053° 46' 59,3"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800 м к югу от поселка Каргалы.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22' 57,2" / E 053° 46' 01,2"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1,2 км к юго-востоку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22' 36,5" / E 053° 47' 51,9"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югу-юго-востоку от поселка Каргалы.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22' 10,7" / E 053° 47' 50,9"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юго-востоку от поселка Каргалы и в 6 км к югу-юго-западу от поселка Карагаш (Новопетровка).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22' 34,9" / E 053° 48' 25,1"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VI.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к юго-востоку от поселка Каргалы и 8 км к югу от поселка Карагаш (Новопетровка).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22' 10,9" / E 053° 48' 53,1"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VII.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к юго-востоку от поселка Каргалы и в 8 км к юго-западу от поселка Карагаш (Новопетровка).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22' 08,1" / E 053° 49' 41,1"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VIII.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востоку от могильника Каргалы VI и в 1,5 км к югу от могильника Каргалы VII.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21' 43,2" / E 053° 49' 55,4"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IX.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2,8 км к югу от могильника Каргалы VI и в 800 м к юго-западу от могильника Каргалы VII.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21' 06,8" / E 053° 49' 35,2"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Каргалы X.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юго-востоку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21' 38,5" / E 053° 48' 04,4"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Каинды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северо-западнее поселка Кандыкты, в 11 км северо-западнее поселка Акшат (Лубенка), западнее дороги к горе Кыземшек.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29' 58,9" / E 054° 02' 56,6"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Каинды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1,2 км северо-западнее от могильника Каинды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29' 40,3" / E 054° 02' 40,7"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Константиновка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Кучно расположены на вершине водораздельного плато левого берега реки Илек, на площадке 150х150 м в 4 км к югу от поселка Аккудык (Константиновка).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19' 10,1" / E 054° 21' 47,2"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Кособа-Баянас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водораздельного плато в 13 км к юго-востоку от поселка Алмазный.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09' 37,2" / E 054° 26' 02,9"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Кособа-Баянас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краю водораздельного плато в 8 км к юго-востоку от поселка Алмазный.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11' 01,5" / E 054° 25' 56,0"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Кособа-Баянас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водораздельного плато в 15 км к юго-востоку от поселка Алмазный.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08' 14,6" / E 054° 26' 38,8"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Котантал.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вдоль узкого языка пологого водораздела на восточной окраине казахского кладбища,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к югу от поселка Котантал.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40' 52,1" / E 054° 08' 30,2"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Кыземшек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8,5 км к востоку-юго-востоку от поселка Торыатбас (Марксизм) и в 8 км к западу-северо-западу от поселка Кыземшек,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террасе левого берега реки Утва.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33' 25,7" / E 053° 54' 00,6"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Кыземшек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4 км к западу-юго-западу от поселка Кыземшек, на краю I надпойменной террасы левого берега реки Утва, образующей язык, ограничивающий площадку с востока и севера.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31' 50,1" / E 053° 55' 34,9"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Кыземшек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3,5 км к западу от поселка Кыземшек, на краю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надпойменной террасы левого берега реки Утва.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31' 30,7" / E 053° 57' 15,6"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Кыземшек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4 км к западу от поселка Кыземшек, на краю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надпойменной террасы левого берега реки Утва, в 400 м к юго-западу от могильника Кыземшек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31' 20,8" / E 053° 56' 53,3"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Кыземшек 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3 км к западу от поселка Кыземшек, на краю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надпойменной террасы левого берега реки Утва, в 900 м к юго-востоку от могильника Кыземшек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30' 57,1" / E 053° 57' 22,9"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Кыземшек VI.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2 км к юго-западу от поселка Кыземшек, на краю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надпойменной террасы левого берега реки Утва, в 1 км к востоку-юго-востоку от могильника Кыземшек IV, у полевой дороги из поселка Кыземшек в поселок Торыатбас (Марксизм).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31' 07,3" / E 053° 58' 15,3"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Кыземшек VII.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3 км к западу от поселка Кыземшек, на краю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надпойменной террасы левого берега реки Утва.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30' 12,9" / E 053° 59' 06,5"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Кыземшек VIII.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2 км к западу-юго-западу от поселка Кыземшек, на краю I надпойменной террасы левого берега реки Утва, у полевой дороги из поселка Кыземшек в поселок Торыатбас (Марксизм).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30' 52,4" / E 054° 00' 04,2"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Кыземшек IX.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2 км к юго-западу от поселка Кыземшек, на краю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надпойменной террасы левого берега реки Утва, у полевой дороги из поселка Кыземшек в поселок Торыатбас (Марксизм).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31' 02,3" / E 053° 59' 27,9"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Кыземшек X.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2 км к юго-западу от поселка Кыземшек, на склоне водораздельного плато левого берега реки Утва, у пересыхающего сая.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29' 31,8" / E 053° 58' 46,2"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Кыземшек XI.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2,5 км к югу-юго-западу от поселка Кыземшек, на вершине водораздельного плато левого берега реки Утва.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29' 31,0" / E 053° 59' 48,0"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Кыземшек XII.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1,5 км к юго-западу от поселка Кыземшек, на вершине водораздельного плато левого берега реки Утва.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29' 46,0" / E 054° 00' 09,0"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Кыземшек XIII.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700 м к югу от поселка Кыземшек, на краю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надпойменной террасы левого берега реки Утва, у полевой дороги из поселка Кыземшек в поселок Торыатбас (Марксизм).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30' 51,3" / E 054° 01' 16,9"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Кыземшек XIV.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1 км к юго-западу от поселка Кыземшек, на краю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надпойменной террасы левого берега реки Утва, у полевой дороги из поселка Кыземшек в поселок Торыатбас (Марксизм).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30' 46,8" / E 054° 00' 26,9"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Кыземшек XVI.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700 м к югу от поселка Кыземшек, на краю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террасы левого берега реки Утва, у полевой дороги из поселка Кыземшек в поселок Торыатбас (Марксизм).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30' 59,4" / E 054° 02' 10,3"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Лебедевка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на запад от поселка Сегизсай (Лебедевка) по средней дороге в поселок Егиндиколь.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Лебедевка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западнее могильника Лебедевка I, на горе Есенамантау в 10 км севернее поселка Егиндиколь.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Лебедевка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на юг от поселка Сегизсай (Лебедевка), западнее верхней дороги в поселок Егиндиколь.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Лебедевка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на юг от поселка Сегизсай (Лебедевка), в 500 м западнее верхней дороги в поселок Егиндиколь.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Лебедевка 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горе Есенамантау у верхней дороги, в 500 м южнее могильника Лебедевка IV.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Лебедевка VI.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2 км севернее поселка Егиндиколь.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Лубенка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к юго-западу от поселка Акшат (Лубенка).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23' 49,9" / E 054° 03' 15,1"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Лубенка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югу от поселка Акшат (Лубенка).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24' 06,0" / E 054° 06' 44,9"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Лубенка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на юго-восток от поселка Акшат (Лубенка).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26' 15,3" / E 054° 10' 19,3"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Лубенка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северо-восточнее поселка Акшат (Лубенки), в 600 м южнее дороги в поселок Отрадное.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26' 54,1" / E 054° 10' 30,8"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Марксизм.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северо-западу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38' 10,1" / E 053° 43' 03,8"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Миибулак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1 км к северо-западу от зимовки Миибулак, у края водораздельного плато.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37' 00,5" / E 053° 49' 38,5"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Миибулак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первой надпойменной террасе пересыхающего сая, в 6 км востоку-юго-востоку от зимовки Миибулак.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33' 31,3" / E 053° 56' 52,4"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Мурзагара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водораздельного плато в 1 км к югу от поселка Мурзагара, в пределах казахского кладбища.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10' 10,9" / E 053° 44' 31,1"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Новопетровка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востоку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24' 33,2" / E 053° 57' 58,0"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Новопетровка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в 5,5 км к востоку от поселка Карагаш (Новопетровка).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24' 15,1" / E 053° 58' 32,7"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Новопетровка III (а).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югу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22' 39,6" / E 053° 53' 47,4"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Новопетровка III (б).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в 210 м к югу-юго-востоку от могильника Новопетровка III(а).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22' 28,1" / E 053° 53' 49,7"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Новопетровка III (в).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456 м к юго-востоку от могильника Новопетровка III(б).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22' 10,2" / E 053° 54' 02,5"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Новопетровка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юго-востоку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22' 58,7" / E 053° 53' 38,1"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Новопетровка 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юго-востоку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23' 39,1" / E 053° 53' 33,3"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Новопетровка VI.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к востоку от одноименного населенного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25' 03,2" / E 053° 55' 13,2"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Новопетровка VII.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северо-востоку от поселка Карагаш (Новопетровка).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25' 23,3" / E 053° 54' 30,5"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Новопетровка VIII.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 км к северу-северо-западу от поселка Карагаш (Новопетровка).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26' 04,0" / E 053° 50' 10,7"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Новопетровка IX.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1,8 км к северо-западу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25' 45,1" / E 053° 50' 01,3"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Новопетровка X.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западу от поселка Карагаш (Новопетровка).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25' 17,4" / E 053° 48' 58,0"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Новопетровка XI.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юго-западу от поселка Карагаш (Новопетровка).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24' 47,8" / E 053° 48' 13,8"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Новопетровка XII.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юго-западу от одноименного населенного пункта.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24' 45,2" / E 053° 47' 56,6"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Сорколь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9 км к юго-востоку от поселка Дайыноткель.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11' 33,3" / E 053° 53' 00,0"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Сорколь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15 км к юго-востоку от зимовки Сорколь и в 8 км к северо-западу от поселка Сегизсай (Лебедевка).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12' 48,6" / E 054° 08' 08,2"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Сорколь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10 км к юго-западу от зимовки Сорколь и в 8,5 км к северо-западу от поселка Сегизсай (Лебедевка).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12' 42,1" / E 054° 06' 43,5"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Сорколь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к юго-востоку и в 9 км к юго-востоку от поселка Алмазный.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14' 31,3" / E 054° 10' 50,4"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Сорколь 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к юго-востоку от зимовки Сорколь и в 11 км к северо-западу от поселка Алмазный.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14' 27,5" / E 054° 10' 24,5"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Сорколь VI.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5 км к северо-востоку от зимовки Сорколь и в 12 км к западу от поселка Алмазный.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15' 03,8" / E 054° 08' 23,6"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Сулуколь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 правом берегу реки Утва, в 1,5 км к востоку от поселка Акшат (Лубенка), между поселками Сулуколь и Аккудык, к востоку от урочища Акшат.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26' 31,4" / E 054° 19' 43,9"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Сулуколь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в урочище Акшат,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 востоку-юго-востоку от поселка Акшат (Лубенка), на правом берегу реки Утва.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26' 55,4" / E 054° 20' 28,2"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Сулуколь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непосредственно на юго-восточном берегу озера Сулуколь, в песках Шыгыл, примерно в 200 м от уреза воды, в 1,2 км к востоку-северо-востоку от поселка Акшат (Лубенка).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29' 28,9" / E 054° 18' 41,3"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Талдысай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на вершине водораздельного плато в 3 км к югу-юго-востоку от поселка Талдысай, в 4 км к западу от зимовки Багбей.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13' 43,5" / E 053° 39' 28,3"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Талдысай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водораздельного плато в 2,5 км к югу-юго-востоку от поселка Талдысай.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13' 57,7" / E 053° 39' 03,1"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Талдысай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краю водораздельного плато у поймы левого берега реки Илек, в 2 км к югу-юго-востоку от поселка Талдысай.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14' 09,6" / E 053° 39' 19,4"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Талдысай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краю водораздельного плато у поймы левого берега реки Илек, в 1,5 км к югу-юго-востоку от поселка Талдысай, у полевой дороги.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14' 27,1" / E 053° 39' 18,2"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Тасмола.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вершине водораздельного плато левого берега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Илек, в 4 км к северо-востоку от поселка Тасмола.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49' 49,4" / E 054° 13' 26,8"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Тналы.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4 км к северо-западу от поселка Тналы и в 5 км к юго-западу от поселка Таскудук.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42' 47,5" / E 053° 01' 20,4"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Урсай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на равнине у грейдерной дороги Акшат-Шынгырлау, в 1 км к востоку от поселка Урсай.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GPS: N 51° 00' 20,3" / E 054° 06' 46,9"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Урсай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вершине водораздельного плато левого берега реки Илек, в 3 км к юго-востоку от поселка Урсай и в 3,5 км к северо-западу от поселка Жанакуш.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59' 18,8" / E 054° 09' 01,1"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Урсай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краю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надпойменной террасы левого берега реки Илек, в 4 км к юго-востоку от поселка Урсай, у северной обочины грейдерной дороги Акшат-Шынгырлау.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59' 01,3" / E 054° 10' 08,4"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Успешный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на вершине водораздельного плато в 5 км к югу-юго-востоку от поселка Шоктыбай.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07' 21,5" / E 053° 57' 40,9"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Успешный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водораздельного плато левого берега реки Илек, в 5 км к востоку-северо-востоку от железнодорожного разъезда Успешный.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06' 38,2" / E 053° 59' 20,5"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Утва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2 км к юго-востоку от поселка Торыатбас (Марксизм), на краю I надпойменной террасы левого берега реки Утва, у полевой дороги из поселка Кыземшек в поселок Торыатбас (Марксизм).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35' 53,8" / E 053° 48' 05,0"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Утва II 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4 км к юго-востоку от поселка Торыатбас (Марксизм), на краю первой надпойменной террасы левого берега реки Утва, у полевой дороги из поселка Кыземшек в поселок Торыатбас (Марксизм).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36' 00,2" / E 053° 49' 33,2"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Утва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4 км к юго-востоку от поселка Торыатбас (Марксизм), на краю I надпойменной террасы левого берега реки Утва, у полевой дороги из поселка Кыземшек в поселок Торыатбас (Марксизм).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35' 53,4" / E 053° 50' 01,4"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Утва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Располагается в 7 км к юго-востоку от поселка Торыатбас (Марксизм), на краю I надпойменной террасы левого берега реки Утва, у полевой дороги из поселка Кыземшек в поселок Торыатбас (Марксизм).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34' 56,8" / E 053° 52' 58,6"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Утва 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7,5 км к юго-востоку от поселка Торыатбас (Марксизм), на краю I надпойменной террасы левого берега реки Утва, у полевой дороги из поселка Кыземшек в поселок Торыатбас (Марксизм).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34' 22,4" / E 053° 53' 02,9"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Утва VI.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Располагается в 8 км к югу-юго-востоку от поселка Торыатбас (Марксизм), на водораздельном плато левого берега реки Утва.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33' 47,4" / E 053° 53' 49,7"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Учхоз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в 2 км к западу-северо-западу от поселка Шынгырлау.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06' 50,6" / E 054° 02' 56,6"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Учхоз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на невысоком всхолмлении II надпойменной террасы левого берега реки Илек, в 2,5 км к северо-западу от поселка Шынгырлау.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07' 16,0" / E 054° 02' 39,3"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акимата Западно-Казахстанской области от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Шоктыбай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плоской равнине левого берега реки Илек, в 6 км к востоку от поселка Шоктыбай, у дороги в поселок Шынгырлау.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08' 23,2" / E 054° 01' 15,1"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Шоктыбай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на плоской площадке 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надпойменной террасы левого берега реки Илек, в 1,5 км к западу от поселка Шоктыбай.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10' 04,9" / E 053° 57' 27,1"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Шоктыбай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Расположено на равнине левого берега реки Илек, в 1 км от поселка Шоктыбай.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10' 15,2" / E 053° 57' 09,8"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Шоктыбай 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краю пологого возвышения, на левом берегу реки Илек, в 500 м к востоку от пос. Шоктыбай.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09' 56,6" / E 053° 56' 51,4"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Шоктыбай VI.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узкого водораздельного плато левого берега реки Илек, в 2,5 км к югу от поселка Шоктыбай.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08' 24,2" / E 053° 56' 14,5"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Шоктыбай VII.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на вершине водораздельного плато в 2,5 км к югу от поселка Шоктыбай, в пределах старого казахского кладбища.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08' 46,9" / E 053° 55' 47,1"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Шоктыбай VIII.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Находится на плоской возвышенности в пойме левого берега реки Илек, в 4 км к югу-юго-западу от поселка Шоктыбай.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07' 49,2" / E 053° 54' 42,6"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Шоктыбай IX.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краю  II надпойменной террасы реки Илек, в 3 км к востоку от поселка Шоктыбай.  GPS: N 51° 09' 46,2" / E 053° 59' 41,4"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Шоктыбай X.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краю  II надпойменной террасы реки Илек, в 3,5 км к востоку от поселка Шоктыбай.  GPS: N 51° 09' 42,6" / E 053° 59' 51,6"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Шункыркуль.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2 км к юго-востоку от поселка Шункыркуль, на вершине водораздельного плато.  GPS: N 53° 36' 27,4" / E 053° 57' 32,7"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Шынгырлау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у сада на северо-западной окраине поселка Шынгырлау, в  500 м к западу-северо-западу от поселка Шынгырлау, к северу от железной дороги и к западу от шоссе.  GPS: N 51° 06' 15,8" / E 054° 04' 19,5"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Шынгырлау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северо-западной окраине поселка Шынгырлау на  II надпойменной террасе левого берега реки Илек.  GPS: N 51° 06' 33,3" / E 054° 04' 47,7"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Шынгырлау III.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500 м к западу от северной окраины поселка Шынгырлау, у дороги в поселок Шоктыбай на краю всхолмления левого берега реки Илек.  GPS: N 51° 06' 45,4" / E 054° 04' 21,0"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Шынгырлау IV.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Располагался на плоской равнине левого берега реки Илек, в 6 км к западу-северо-западу от поселка Шынгырлау, у дороги в поселок Шоктыбай.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06' 53,8" / E 054° 01' 18,6"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Юбилейное 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3 км к юго-западу от поселка Юбилейное и в 8 км к юго-востоку от поселка Акшат (Лубенка).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20' 40,7" / E 054° 07' 42,2"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Юбилейное II.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7 км к юго-западу от поселка Юбилейное и в 10 км к юго-западу от поселка Акшат (Лубенка).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18' 58,9" / E 054° 09' 15,0"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 км от поселка Отрадное, западнее дороги в поселок Шынгырлау.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33' 11,3" / E 054° 18' 55,2"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восточнее дороги из поселка Карагаш (Новопетровка) в поселок Жосалы.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21' 48,7" / E 053° 34' 16,5"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к юго-востоку от поселка Аксуат.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18' 53,4" / E 053° 35' 03,1"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юго-западнее поселка Красный Яр.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35' 40,9" / E 053° 52' 35,7"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16 км на север от поселка Кандыкты.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22' 57,6" / E 054° 08' 44,2"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4 км западнее поселка Ащысай, севернее дороги в город Аксай.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10' 52,1" / E 053° 44' 12,0"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на 12 - 15 км западнее поселка Чилик, севернее дороги в город Аксай.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08' 13,1" / E 053° 51' 07,0"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3 км южнее поселка Шоктыбай, в 4 км от могильника Чилик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08' 28,9" / E 053° 55' 32,6"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12 км от поселка Отрадное, западнее дороги в поселок Шынгырлау.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33' 00,1" / E 054° 16' 52,1"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западнее дороги из поселка Кандыкты в поселок Акшат (Лубенка).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28' 18,0" / E 054° 05' 38,7"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от поселка Ащысай, в 1 км севернее дороги в город Аксай.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08' 03,0" / E 053° 44' 11,7"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 км юго-западнее поселка Шоктыбай, южнее дороги в поселок Чилик.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08' 43,1" / E 053° 54' 26,2"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15 км южнее поселка Шынгырлау, западнее от дороги в поселок Полтавку.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58' 00,8" / E 053° 55' 15,4"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13 км западнее поселка Шынгырлау, в 700 м южнее дороги, на пашне.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07' 25,1" / E 053° 51' 42,4"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25 км юго-западнее поселка Шынгырлау, западнее дороги в поселок Карагаш (Новопетровка).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57' 14,5" / E 053° 56' 49,8"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23 км на север от поселка Акбулак, в 200 м западнее дороги Отрадное-Шынгырлау.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47' 43,8" / E 054° 08' 36,8"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1,5 км северо-западнее поселка Жосалы, западнее дороги в Крыккудук.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22' 52,3" / E 053° 33' 51,7"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юго-западнее поселка Акчи, южнее дороги в поселок Шалгын.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16' 40,6" / E 053° 46' 35,3"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севернее поселка Кандыкты, вдали западнее дороги в поселок Сорколь.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14' 20,8" / E 054° 08' 57,8"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 в 1 км севернее поселка Кандыкты, на пашне.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14' 39,1" / E 054° 08' 25,8"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6 км южнее поселка Акши, южнее дороги в поселок Шалгын.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16' 30,7" / E 053° 49' 18,0"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 в 9 км южнее поселка Карагаш (Новопетровка) по дороге в поселок Акши.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18' 37,4" / E 053° 48' 31,1"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левом берегу реки Куагаш, восточнее поселка Сегизсай (Лебедевка).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50° 09' 53,5" / E 054° 08' 59,9"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км юго-восточнее поселка Шоктыбай, в 120 м юго-западнее дороги.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09' 49,0" / E 053° 57' 07,6"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1,5-2 км юго-западнее поселка Чилик.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06' 39,6" / E 054° 03' 14,0"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поселка Чилик, в 600 м юго-восточнее кладбища.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06' 04,4" / E 054° 04' 37,6"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поселка Ащесай.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10' 03,1" / E 053° 45' 51,6"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окраина поселка Ащесай, в 20 м юго-восточнее современного казахского кладбища, в 70 м северо-восточнее зернотока.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09' 36,7" / E 053° 46' 28,4"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Черемушка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1-1,5 км юго-восточнее поселка Ащесай, западнее  поселка Карасу.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09' 55,7" / E 053° 43' 17,2"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Карасу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км юго-восточнее поселка Ащесай, в 200 м северо-западнее поселка Карасу.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08' 06,6" / E 053° 44' 41,7"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км юго-восточнее поселка Ащисай, в 1,5 км юго-восточнее поселка Карасу, в междуречье рек Женишке и Шиели.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06' 31,0" / E 053° 48' 55,1"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Ащисай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2-2,5 км южнее поселка Ащесай на северном берегу оврага, западнее возле моста на станцию Тузово.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07' 23,1" / E 053° 47' 37,0"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Свисток.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5 км юго-западнее поселка Ащесай в местности Свисток,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возле северо-западного поворота грейдера Аксай-Шынгырлау.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09' 23,1" / E 053° 41' 22,9"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км северо-западнее поселка Ащесай, в 1 км точки Баубек (юго- западнее).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11' 56,4" / E 053° 41' 08,5"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северо-западнее поселка Ащисай, в 1 км плантации села.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13' 07,2" / E 053° 38' 33,5"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Плантация 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км северо-западнее поселка Ащесай, в 2 км западнее плантации.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12' 34,3" / E 053° 38' 09,6"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железного 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5-6 км юго-восточнее поселка Ащисай, в 1,5 км юго-восточнее железнодорожного моста через реку Шиели,  в междуречье рек Женишке и Шиели.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 06' 07,5" / E 053° 48' 34,2"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ГП – газопровод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