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1b16" w14:textId="9811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проезда гражданам Западно-Казахстанской области за пределы населенного пункта на лечение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23 декабря 2020 года № 40-10. Зарегистрировано Департаментом юстиции Западно-Казахстанской области 23 декабря 2020 года № 6585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бесплатный или льготный проезд гражданам Западно-Казахстанской области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за счет бюджетных средств, направляемым по медицинским показаниям по направлению выданного региональной комиссией государственного учреждения "Управление здравоохранения Западно-Казахстанской области", а также лицу сопровождающего больного (не более одного человека) при наличии заключения врачебно-консультативной комиссии (далее-ВКК).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стоимости проезда больного и лица его сопровождающего (не более одного человека) производить при условии получения медицинской помощи за проезд на автомобильном, железнодорожном транспорте (в оба конца).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 проезда больных направляемых по медицинским показаниям за пределы населенного пункта на лечение и лиц сопровождающего больного (не более одного человека) на воздушном транспорте оплату производить в полном объеме (в оба конца), при наличии показаний ограничения жизнедеятельности по заключению ВКК.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отсутствии разрешения в заключении ВКК на воздушном транспорте проезд больных направляемых по медицинским показаниям за пределы населенного пункта на лечение и лиц сопровождающего больного (не более одного человека), оплату производить (в оба конца) в размере не более средней стоимости билета купейного вагона скорого поезда железнодорожного транспорта.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"Управление здравоохранения Западно-Казахстанской области" производить выплату стоимости проезда на лечение больных и лиц, их сопровождающих (по согласованию).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областного маслихата (Е.Калиев) обеспечить государственную регистрацию данного решения в органах юстиции.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