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769" w14:textId="25ec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9 января 2020 года №39-3 "О бюджете поселков,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апреля 2020 года № 43-6. Зарегистрировано Департаментом юстиции Западно-Казахстанской области 28 апреля 2020 года № 6204.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 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№5929, опубликованное 13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350 554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120 500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228 265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497 992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-147 438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147 438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126 490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апреля 2020 года № 43 - 6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1490"/>
        <w:gridCol w:w="1490"/>
        <w:gridCol w:w="155"/>
        <w:gridCol w:w="3458"/>
        <w:gridCol w:w="3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350 554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497 992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- 147 438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