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6a85" w14:textId="c116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мая 2020 года № 44-2. Зарегистрировано Департаментом юстиции Западно-Казахстанской области 12 мая 2020 года № 6223.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№5912, опубликованное 30 декабря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53 782 664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28 449 087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316 489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5 315 567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19 701 521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69 629 898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1 119 472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1 119 472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-16 966 706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–16 966 706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20 392 978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4 642 720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1 216 448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2020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14 151 851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756 823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450 301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2 763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43 946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6 886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2 443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98 926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34 425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48 230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690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21 083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156 717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41 714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58 579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618 725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131 078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670 110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3 221 454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878 454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127 885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2 282 117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1 726 639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861 865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148 486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198 560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бизнеса– 1 562 952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5 547 924 тысячи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16 436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16 355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56 000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– 351 469 тысяч тенге;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1 236 232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– 32 373 тысячи тенге;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1 246 684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1 601 751 тысяча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925 824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55 800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 – 9 000 тысяч тенге;     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8 171 871 тысяча тенге: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 – 734 832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капитального ремонта общего имущества объектов кондоминиумов – 258 150 тысяч тенге;     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7 178 889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12 221 107 тысяч тенге: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4 864 940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 – 123 800 тысяч тенге;     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827 507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1 442 844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10 165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53 813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1 672 755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3 225 283 тысячи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мая 2020 года № 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2019 года № 39-2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7"/>
        <w:gridCol w:w="1077"/>
        <w:gridCol w:w="112"/>
        <w:gridCol w:w="5340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53 782 664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28 449 087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15 070 735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10 022 878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1 100 830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Вознограждение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19 701 521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19 699 755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69 629 898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27 331 394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2 857 128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19 071 031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18 907 696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17 803 092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1 104 604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4 070 171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2 386 901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2 386 901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26 465 378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19 040 807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18 926 538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10 716 945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8 209 593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2 143 957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2 676 296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7 553 939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7 553 939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4 462 941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-16 966 706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20 392 978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20 392 978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4 642 720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