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8f431" w14:textId="c18f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социально значимых перевозок на внутреннем водном транспорте по городу Уральск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3 июля 2020 года № 1068. Зарегистрировано Департаментом юстиции Западно-Казахстанской области 7 июля 2020 года № 6290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июля 2004 года "О внутреннем водном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Определить социально значимые перевозки пассажиров внутренним водным транспортом в регулярном сообщении, удовлетворяющие потребность населения в перевозках по городу Уральск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Уральска от 16 мая 2019 года №1066 "Об определении социально значимых перевозок на внутреннем водном транспорте по городу Уральск на 2019 год" (зарегистрированное в Реестре государственной регистрации нормативных правовых актов №5671, опубликованное 24 мая 2019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"Отдел жилищно-коммунального хозяйства, пассажирского транспорта и автомобильных дорог города Уральска" (Ж.Дуйсенгалиев) обеспечить государственную регистрацию данного постановления в органах юстиции.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Контроль за исполнением настоящего постановления возложить на заместителя акима города М.Мулкай.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Настоящее постановление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Уральска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Уральска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2020 года № 1068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Социально значимые перевозки пассажиров внутренним водном транспортом в регулярном сообщении, удовлетворяющие потребность населения в перевозках по городу Уральск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4"/>
        <w:gridCol w:w="9306"/>
      </w:tblGrid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перевозок</w:t>
            </w: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Уральск- садоводческое товарищество "Учужный затон"</w:t>
            </w:r>
          </w:p>
        </w:tc>
      </w:tr>
      <w:tr>
        <w:trPr>
          <w:trHeight w:val="30" w:hRule="atLeast"/>
        </w:trPr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Уральск- садоводческое товарищество "Барбастау"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