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d8b01" w14:textId="50d8b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объектов и определении видов общественных работ для отбывания наказания в виде привлечения к общественным работам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Уральска Западно-Казахстанской области от 16 июля 2020 года № 1147. Зарегистрировано Департаментом юстиции Западно-Казахстанской области 17 июля 2020 года № 6304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5 июля 2014 года "Уголовно-исполнительный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акимат города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перечень объектов и видов общественных работ для исполнения наказания осужденных в виде привлечения к общественным работам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Государственному учреждению "Отдел занятости и социальных программ" (Н.Дауешов) обеспечить государственную регистрацию данного постановления в органах юстиции.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Контроль за исполнением настоящего постановления возложить на заместителя акима города Нарымбетова Б.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Настоящее постановление вводится в действие со дня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 Уральска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Шыныбеков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 Уральска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июля 2020 года № 1147</w:t>
            </w:r>
          </w:p>
        </w:tc>
      </w:tr>
    </w:tbl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объектов и видов общественных работ для исполнения наказания осужденных в виде привлечения к общественным работам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6"/>
        <w:gridCol w:w="9187"/>
        <w:gridCol w:w="174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9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общественных работ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общественных работ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поселка Круглоозерный города Уральска"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 территории, благоустройство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Желаевского сельского округа города Уральска"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 территории, благоустройство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поселка Зачаганск города Уральска"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 территории, благоустройство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поселка Деркул города Уральск"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 территории, благоустройство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"Батыс су арнасы"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 территории, благоустройство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"Жайыктеплоэнерго"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 территории, благоустройство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"Уральское коммунальное государственное учреждение по охране лесов и животного мира" Управления природных ресурсов и регулирования природопользования акимата Западо-Казахстанской области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 территории, благоустройство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