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f781" w14:textId="da2f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4 августа 2020 года № 20. Зарегистрировано Департаментом юстиции Западно-Казахстанской области 4 августа 2020 года № 6334. Утратило силу решением акима города Уральска Западно-Казахстанской области от 29 мая 2023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Уральска Западно-Казахстанской области от 29.05.2023 </w:t>
      </w:r>
      <w:r>
        <w:rPr>
          <w:rFonts w:ascii="Times New Roman"/>
          <w:b w:val="false"/>
          <w:i w:val="false"/>
          <w:color w:val="ff0000"/>
          <w:sz w:val="28"/>
        </w:rPr>
        <w:t>№ 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внепланового заседания комиссии по предупреждению и ликвидации чрезвычайных ситуаций при акимате города Уральск от 21 июля 2020 года №06-16/1761, аким города Уральск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техногенного характера местного масштаба в городе Уральск в связи с аварией на самотечном канализационном коллекторе по улице Неусыпова и недостатком водоснабжения жителям города.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Руководителем ликвидации чрезвычайной ситуации назначить заместителя акима города Уральск Мулкай М. и поручить провести соответствующие мероприятии, вытекающих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жилищно-коммунального хозяйства, пассажирского транспорта и автомобильных дорог города Уральск (Дуйсенгалиев Ж.) провести обследование пострадавших объектов.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города Уральск (Джазыкбаев И.) обеспечить государственную регистрацию настоящего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решения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