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6f21" w14:textId="8cf6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9 января 2020 года №39-3 "О бюджете поселков,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9 октября 2020 года № 51-2. Зарегистрировано Департаментом юстиции Западно-Казахстанской области 13 октября 2020 года № 6421.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 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№5929, опубликованное 13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381 960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120 500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259 671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518 489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-136 529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136 529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115 581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112 747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103 338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112 921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174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86 801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9 751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76 849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90 180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-3 379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3 379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3 379 тысяч тенге.";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Утвердить бюджет поселка Деркул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40 370 тысяч тенге: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40 370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40 370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2020 года №51-2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 год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4"/>
        <w:gridCol w:w="1514"/>
        <w:gridCol w:w="157"/>
        <w:gridCol w:w="3515"/>
        <w:gridCol w:w="3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381 960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-136 529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2020 года №51-2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2020 год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112 747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2020 года №51-2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2020 год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86 801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2020 года №51-2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2020 год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40 370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40 370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