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3a1e" w14:textId="bff3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16 октября 2020 года № 52-2. Зарегистрировано Департаментом юстиции Западно-Казахстанской области 20 октября 2020 года № 6432.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 декабря 2019 года №39-2 "О городском бюджете на 2020-2022 годы" (зарегистрированное в Реестре государственной регистрации нормативных правовых актов №5912,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54 953 476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28 949 087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5 851 403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19 836 497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69 575 124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 920 402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1 108 563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188 161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-15 542 050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15 542 050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19 156 483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4 830 881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1 216 448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2020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15 073 261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756 823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552 301 тысяча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2 763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 – 43 946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 – 2 443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98 848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34 425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47 685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– 692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7 083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121 617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152 914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51 579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618 725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131 078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670 110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3 221 454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878 454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127 885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2 282 117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1 732 883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861 865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148 486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169 120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1 562 952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платежей населения по оплате коммунальных услуг в режиме чрезвычайного положения в Республике Казахстан – 795 013 тысяч тенге;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4 761 490 тысяч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новых-бизнес идей – 16 436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16 355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предоставления жилищных сертификатов как социальная помощь – 56 000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 – 1 236 232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и водоотведения – 32 373 тысячи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1 246 684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1 157 115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925 824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55 800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9 000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школ города высокоскоростным широкополосным интернетом и увеличения скорости – 9 671 тысяча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10 707 882 тысячи тенге: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 – 734 832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общего имущества объектов кондоминиумов – 258 150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9 714 900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Дорожной карты занятости кредиты из областного бюджета в общей сумме 8 448 601 тысяча тенге: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3 012 786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– 150 940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931 721 тысяча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– 8 624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48 192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1 112 589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2 268 168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800 000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бюджетов города районного значения, села, поселка, сельского округа для финансирования мер в рамках Дорожной карты занятости – 115 581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октября 2020 года №52-2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декабря 2019 года №39-2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1077"/>
        <w:gridCol w:w="1077"/>
        <w:gridCol w:w="112"/>
        <w:gridCol w:w="5340"/>
        <w:gridCol w:w="3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54 953 476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28 949 087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1 284 410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Вознограждение по кредитам, выданным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5 851 403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19 836 497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19 834 751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69 575 124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6 450 621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3 765 846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19 111 354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18 000 968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1 679 877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4 210 059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2 449 499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2 449 499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273 715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20 090 329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19 176 023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13 255 929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4 439 044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7 088 752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6 664 452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2 769 767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3 515 826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188 161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-15 542 050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19 156 483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4 830 881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