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3a1a" w14:textId="f683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2019 года №39-2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ноября 2020 года № 54-2. Зарегистрировано Департаментом юстиции Западно-Казахстанской области 25 ноября 2020 года № 6495.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2019 года №39-2 "О городском бюджете на 2020-2022 годы" (зарегистрированное в Реестре государственной регистрации нормативных правовых актов №5912, опубликованное 30 декабря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54 809 314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28 982 051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277 574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5 384 020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20 165 669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67 517 765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920 402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1 108 563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188 161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-13 628 853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13 628 853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17 243 286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4 830 881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1 216 448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2020 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15 050 149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756 823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552 301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2 763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43 946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2 443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98 848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34 425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47 685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692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7 083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121 617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152 914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51 579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618 725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131 078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670 110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3 198 342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878 454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127 885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2 282 117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1 732 883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861 865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148 486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169 120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1 562 952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795 013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5 113 774 тысячи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12 974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15 645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 – 30 750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1 236 282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32 373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1 307 325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889 362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1 024 911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41 735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9 000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школ города высокоскоростным широкополосным интернетом и увеличения скорости – 7 252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506 165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8 794 685 тысяч тенге: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 – 734 832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общего имущества объектов кондоминиумов – 258 150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7 801 703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8 448 601 тысяча тенге: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3 012 786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150 940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931 721 тысяча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– 8 624 тысячи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48 192 тысячи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1 112 589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2 268 168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800 000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бюджетов города районного значения, села, поселка, сельского округа для финансирования мер в рамках Дорожной карты занятости – 115 581 тысяча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 54-2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 39-2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77"/>
        <w:gridCol w:w="1077"/>
        <w:gridCol w:w="112"/>
        <w:gridCol w:w="5340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54 809 314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28 982 051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15 969 379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5 446 501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10 522 878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9 014 702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9 014 702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2 476 373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1 613 661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1 181 202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5 384 020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4 851 603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4 851 603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20 165 669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20 163 923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20 163 923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67 517 765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27 590 098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6 151 573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6 151 573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3 680 846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2 470 727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19 764 177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19 595 123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18 573 561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1 021 562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1 674 348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1 674 348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4 113 802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2 392 205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2 392 205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24 606 562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18 000 151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17 078 880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11 403 624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5 675 256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2 087 978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4 463 365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4 463 365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2 100 013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1 374 026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1 382 334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6 696 687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6 172 387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6 172 387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2 289 840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3 506 376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1 108 563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-13 628 853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13 628 853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17 243 286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17 243 286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17 243 286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17 243 286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4 830 881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4 830 881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4 642 720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