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ca599" w14:textId="8aca5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23 декабря 2020 года № 56-3. Зарегистрировано Департаментом юстиции Западно-Казахстанской области 24 декабря 2020 года № 6598.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 местном государственном управлении и самоуправлении в Республике Казахстан"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28 898 486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10 811 533 тысячи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369 547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8 175 964 тысячи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9 541 442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34 857 436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 335 117 тысяч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476 847 тысяч тенге;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141 730 тысяч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-6 294 067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6 294 067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9 396 428 тысяч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7 612 878 тысяч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4 510 517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Уральского городского маслихата Западно-Казахстанской области от 05.11.2021 </w:t>
      </w:r>
      <w:r>
        <w:rPr>
          <w:rFonts w:ascii="Times New Roman"/>
          <w:b w:val="false"/>
          <w:i w:val="false"/>
          <w:color w:val="000000"/>
          <w:sz w:val="28"/>
        </w:rPr>
        <w:t>№ 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городской бюджет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пунктам 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статью 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декабря 2020 года "О республиканском бюджете на 2021-2023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Учесть норматив распределения доходов, установленный областным маслихатом на 2021 год по следующим подклассам доходов: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с доходов, облагаемых у источника выплаты, зачисляется в городской бюджет в размере – 14%;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не облагаемых у источника выплаты, зачисляется в городской бюджет в размере – 100%;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подоходный налог с доходов иностранных граждан, не облагаемых у источника выплаты, зачисляется в городской бюджет в размере – 14%;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социальный налог зачисляется в городской бюджет в размере – 14%.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кодексом Республики Казахстан.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городском бюджете на 2021 год предусмотрены целевые трансферты из вышестоящего бюджета: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республиканского бюджета в общей сумме 1 817 096 тысяч тенге: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489 036 тысяч тенге;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пакет, в том числе на обеспечение продуктово-бытовыми наборами в связи с чрезвычайным положением – 174 918 тысяч тенге;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введение стандартов оказания специальных социальных услуг – 1 420 тысяч тенге;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специальных социальных услуг престарелым и инвалидам в условиях полустационара и в условиях на дому – 67 850 тысяч тенге;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специальных социальных услуг жертвам торговли людьми – 7 231 тысяча тенге;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специальных социальных услуг жертвам бытового насилия – 1 567 тысяч тенге;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 – 118 007 тысяч тенге;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услуг специалиста жестового языка – 33 468 тысяч тенге;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перечня технических вспомогательных (компенсаторных) средств – 62 897 тысяч тенге;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катетерами одноразового использования детей инвалидов с диагнозом Spina bifida – 177 тысяч тенге;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– 15 297 тысяч тенге;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– 170 898 тысяч тенге;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 – 112 596 тысяч тенге;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общественные работы – 129 596 тысяч тенге;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 – 58 579 тысяч тенге;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– 120 576 тысяч тенге;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сурдотехнические средства – 25 704 тысячи тенге;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тифлотехнические средства – 44 926 тысяч тенге;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специальные средства передвижения (кресло-коляски) – 10 869 тысяч тенге;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– 66 360 тысяч тенге;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передачу функций охраны объектов в конкурентную среду – 5 124 тысячи тенге;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– 100 000 тысяч тенге;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областного бюджета в общей сумме 2 628 466 тысяч тенге: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 – 23 919 тысяч тенге;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по востребованным на рынке труда квалификациям и навыкам – 4 707 тысяч тенге;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 "Первое рабочее место" – 2 224 тысячи тенге;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 и (или) строительство, реконструкцию жилья коммунального жилищного фонда – 818 735 тысяч тенге;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 и (или) обустройство инженерно-коммуникационной инфраструктуры – 595 270 тысяч тенге;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– 130 720 тысяч тенге;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 – 694 915 тысяч тенге;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предоставления жилищных сертификатов как социальная помощь – 40 000 тысяч тенге;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специальные средства передвижения (кресло-коляски) – 23 606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– 46 373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сурдотехнические средства – 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технического обследования объекта незавершенного строительства "Магистральный и подводящий газопровод к Уральской теплоэлектроцентрали Западно-Казахстанской области" – 32 300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обучение основам АВА-терапии для детей больных аутизмом – 1 666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 основанной на факторно-бальной шкале – 213 933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Национального Фонда Республики Казахстан в общей сумме 5 095 876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 и (или) строительство, реконструкцию жилья коммунального жилищного фонда – 826 943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 и (или) обустройство инженерно-коммуникационной инфраструктуры – 1 557 559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– 1 524 633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 – 1 000 000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работникам государственных организаций: медико-социальных учреждений стационарного и полустационарного типа, организаций надомного обслуживания, временного пребывания, центров занятости населения – 186 741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Дорожной карты занятости кредиты из областного бюджета в общей сумме 2 311 875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 и (или) обустройство инженерно-коммуникационной инфраструктуры – 1 371 723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 – 41 100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средний ремонт автомобильных дорог и улиц населенных пунктов – 461 171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коммунального хозяйства – 155 361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благоустройства городов и населенных пунктов – 282 520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в общей сумме 7 084 553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 и (или) строительство, реконструкцию жилья коммунального жилищного фонда – 6 607 706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кредитование на реконструкцию и строительство систем тепло-, водоснабжения и водоотведения – 212 540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кредитование на проведение капитального ремонта общего имущества объектов кондоминиумов – 264 307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Уральского городского маслихата Западно-Казахстанской области от 05.11.2021 </w:t>
      </w:r>
      <w:r>
        <w:rPr>
          <w:rFonts w:ascii="Times New Roman"/>
          <w:b w:val="false"/>
          <w:i w:val="false"/>
          <w:color w:val="000000"/>
          <w:sz w:val="28"/>
        </w:rPr>
        <w:t>№ 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Установить объемы субвенции, передаваемой из городского бюджета бюджетам поселков, сельских округов на 2021 год в абсолютном выражении в сумме 634 717 тысяч тенге: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Зачаганск – 276 117 тысяч тенге;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Круглоозерный – 114 003 тысячи тенге;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Желаевский сельский округ – 67 436 тысяч тенге;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Деркул – 177 161 тысяча тенге.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Установить, что бюджетные изъятия из нижестоящих бюджетов в городской бюджет на 2021 год не предусматриваются.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Утвердить резерв местного исполнительного органа города на 2021 год в размере 236 881 тысяча тенге.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Предусмотреть гражданским служащим социального обеспечения, культуры и спорта, работающим в сельской местности, согласно перечню должностей специалистов определенных в соответствии с трудовым законодательством Республики Казахстан повышение на 25% должностных окладов по сравнению со ставками гражданских служащих, занимающимися этими видами деятельности в городских условиях с 1 января 2021 года.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Поручить постоянным комиссиям Уральского городского маслихата ежеквартально заслушивать отчеты администраторов бюджетных программ.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Руководителю аппарата Уральского городского маслихата (С.Давлетов) обеспечить государственную регистрацию данного решения в органах юстиции.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2021 года.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Сертеков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Каженов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 № 56-3</w:t>
            </w:r>
          </w:p>
        </w:tc>
      </w:tr>
    </w:tbl>
    <w:bookmarkStart w:name="z77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2021 год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Уральского городского маслихата Западно-Казахстанской области от 05.11.2021 </w:t>
      </w:r>
      <w:r>
        <w:rPr>
          <w:rFonts w:ascii="Times New Roman"/>
          <w:b w:val="false"/>
          <w:i w:val="false"/>
          <w:color w:val="ff0000"/>
          <w:sz w:val="28"/>
        </w:rPr>
        <w:t>№ 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73"/>
        <w:gridCol w:w="1051"/>
        <w:gridCol w:w="1051"/>
        <w:gridCol w:w="221"/>
        <w:gridCol w:w="5720"/>
        <w:gridCol w:w="271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2"/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28 898 486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10 811 533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4 608 140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1 606 773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3 001 367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1 827 762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1 827 762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3 048 769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1 987 515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972 254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926 862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399 781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460 081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369 547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153 082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138 711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215 765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215 765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8 175 964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7 275 964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7 275 964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790 209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109 791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9 541 442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9 541 438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9 541 438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34 857 436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1 363 978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283 680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254 084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238 020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187 626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156 664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61 618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831 758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794 540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267 060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517 905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61 158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244 632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244 632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202 728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202 728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4 247 525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710 713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710 713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710 713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3 059 618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3 059 618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541 377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547 237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142 644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407 060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1 230 208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144 301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477 194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437 194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140 962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111 335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94 420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19 968 589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12 212 292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182 596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145 096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12 029 696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8 255 722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3 773 974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2 751 381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2 694 229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338 117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209 239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1 864 353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282 520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5 004 916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5 004 916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787 255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2 480 817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1 733 990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2 178 671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793 455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793 455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793 455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927 066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431 411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263 899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 ) уровне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72 223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495 655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495 655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270 506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194 768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191 404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75 738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75 738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187 644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69 430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118 214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73 281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196 468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196 468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144 280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128 040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5 050 527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2 986 027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2 986 027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1 846 203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609 820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530 004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2 064 500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2 064 500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2 060 000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247 970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236 881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236 881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236 881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490 277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490 277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490 277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490 277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763 511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763 511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763 511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128 794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634 717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335 117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476 847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476 847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476 847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476 847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212 540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141 730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141 730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141 730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Сальдо по операциям с финансовыми активами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-6 294 067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6 294 067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9 396 428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9 396 428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9 396 428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9 396 428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7 612 878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7 612 878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7 612 878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7 483 437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4 510 517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4 510 517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4 510 517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4 510 517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 № 56-3</w:t>
            </w:r>
          </w:p>
        </w:tc>
      </w:tr>
    </w:tbl>
    <w:bookmarkStart w:name="z80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2022 год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817"/>
        <w:gridCol w:w="1109"/>
        <w:gridCol w:w="1109"/>
        <w:gridCol w:w="233"/>
        <w:gridCol w:w="5502"/>
        <w:gridCol w:w="271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9 022 341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7 894 518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1 687 233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1 447 758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497 013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497 013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3 684 139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2 366 736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1 221 401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1 430 815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905 501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470 314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584 911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584 911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270 677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183 459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86 518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86 518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857 146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242 716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242 716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614 430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469 430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9 022 341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499 446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197 431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175 208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175 208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123 082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101 273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142 025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117 837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117 837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56 066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226 860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226 860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197 443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197 443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2 125 395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1 795 180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1 795 180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152 244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491 587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91 429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225 867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670 512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103 438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281 585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281 585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3 052 994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116 045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116 045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116 045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2 936 949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2 936 949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447 822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2 038 546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448 530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1 171 986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569 425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569 425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569 425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267 045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267 045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192 590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 ) уровне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226 239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157 893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154 394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68 346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68 346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109 277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92 835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53 918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79 019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79 019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49 934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49 934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771 841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421 841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421 841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186 554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182 768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182 768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182 768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818 759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818 759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818 759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818 759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2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Сальдо по операциям с финансовыми активами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2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2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 № 56 - 3</w:t>
            </w:r>
          </w:p>
        </w:tc>
      </w:tr>
    </w:tbl>
    <w:bookmarkStart w:name="z83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2023 год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817"/>
        <w:gridCol w:w="1109"/>
        <w:gridCol w:w="1109"/>
        <w:gridCol w:w="233"/>
        <w:gridCol w:w="5502"/>
        <w:gridCol w:w="271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9 683 123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8 517 461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2 085 609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278 452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1 807 157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677 677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677 677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3 675 513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2 356 848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1 227 165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1 459 532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915 118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487 214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608 307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608 307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282 233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193 994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191 043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87 539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87 539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883 429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254 662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254 662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628 767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478 767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9 683 123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508 324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200 518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178 125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178 125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126 115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104 155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144 392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227 923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227 923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198 256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198 256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2 192 258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1 853 099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1 853 099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158 334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511 251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92 952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226 684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697 333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104 038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288 584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288 584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98 086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112 092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3 697 397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117 737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117 737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117 737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3 579 660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3 579 660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665 930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2 334 879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576 718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1 188 885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574 900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574 900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574 900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272 100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272 100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195 041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 ) уровне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159 195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155 556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111 610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55 366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80 412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80 412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788 714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438 714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438 714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432 640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202 453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198 516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198 516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198 516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706 530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706 530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706 530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706 530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2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Сальдо по операциям с финансовыми активами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2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2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