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8aaa" w14:textId="2e28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Зачаганск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декабря 2020 года № 56-7. Зарегистрировано Департаментом юстиции Западно-Казахстанской области 25 декабря 2020 года № 6633.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Зачаганск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775 087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137 697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636 209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813 470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-38 383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38 383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тысяча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38 384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18.11.2021 </w:t>
      </w:r>
      <w:r>
        <w:rPr>
          <w:rFonts w:ascii="Times New Roman"/>
          <w:b w:val="false"/>
          <w:i w:val="false"/>
          <w:color w:val="00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поселка Зачаганск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 декабря 2020 года № 56-3 "О городском бюджете на 2021-2023 годы" (зарегистрированное в Реестре государственной регистрации нормативных правовых актов от 24 декабря 2020 года № 6598).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Зачаганск на 2021 год поступление субвенции, передаваемой из городского бюджета в сумме 276 117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Уральского городского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56-7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Уральского городского маслихата Западно-Казахстанской области от 18.11.2021 </w:t>
      </w:r>
      <w:r>
        <w:rPr>
          <w:rFonts w:ascii="Times New Roman"/>
          <w:b w:val="false"/>
          <w:i w:val="false"/>
          <w:color w:val="ff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261"/>
        <w:gridCol w:w="5123"/>
        <w:gridCol w:w="26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775 087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813 470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521 189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- 38 383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38 384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№ 56-7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332"/>
        <w:gridCol w:w="3248"/>
        <w:gridCol w:w="3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446 463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446 463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364 428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56-7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578"/>
        <w:gridCol w:w="1578"/>
        <w:gridCol w:w="332"/>
        <w:gridCol w:w="3248"/>
        <w:gridCol w:w="32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454 132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454 132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