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3e61" w14:textId="e9b3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Акжаикского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13 января 2020 года № 41-1. Зарегистрировано Департаментом юстиции Западно-Казахстанской области 14 января 2020 года № 5935. Утратило силу решением Акжаикского районного маслихата Западно-Казахстанской области от 5 апреля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05.04.2021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31 декабря 2019 года № 40-1 "О районном бюджете на 2020-2022 годы" (зарегистрированное в Реестре государственной регистрации нормативных правовых актов № 5927)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Акжолского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78 931 тысяча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2 281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76 650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79 593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- 662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662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662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Акжаикского районного маслихата Западно-Казахстанской области от 02.10.2020 </w:t>
      </w:r>
      <w:r>
        <w:rPr>
          <w:rFonts w:ascii="Times New Roman"/>
          <w:b w:val="false"/>
          <w:i w:val="false"/>
          <w:color w:val="000000"/>
          <w:sz w:val="28"/>
        </w:rPr>
        <w:t>№ 53-1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бюджет Алгабасского сельского округа на 2020-2022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26 000 тысяч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1 479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24 501 тысяча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26 107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- 107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107 тысяч тенге: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 тысяч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Акжаикского районного маслихата Западно-Казахстанской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 55-1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Утвердить бюджет Алмалинского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23 681 тысяча тенге: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3 490 тысяч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20 051 тысяча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23 681 тысяча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Акжаикского районного маслихата Западно-Казахстанской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 55-1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Утвердить бюджет Есенсайского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27 352 тысячи тенге: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1 374 тысячи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25 958 тысяч тенге;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27 983 тысячи тенге;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- 631 тысяча тенге;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631 тысяча тенге: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631 тысяча тенге.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Акжаикского районного маслихата Западно-Казахстанской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 55-1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Утвердить бюджет Тайпакского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174 818 тысяч тенге: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9 479 тысяч тенге;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553 тысячи тенге;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164 786 тысяч тенге;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178 355 тысяч тенге;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- 3 537 тысяч тенге;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3 537 тысяч тенге: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3 537 тысяч тенге.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Акжаикского районного маслихата Западно-Казахстанской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 55-1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Утвердить бюджет Чапаевского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269 996 тысяч тенге: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22 564 тысячи тенге;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4 750 тысяч тенге;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1 852 тысячи тенге;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240 830 тысяч тенге;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277 206 тысяч тенге;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- 7 710 тысяч тенге;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7 710 тысяч тенге: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7 710 тысяч тенге.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Акжаикского районного маслихата Западно-Казахстанской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 55-1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Утвердить бюджет Аксуатского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29 001 тысяча тенге: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1 910 тысяч тенге;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26 999 тысяч тенге;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29 001 тысяча тенге;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Акжаикского районного маслихата Западно-Казахстанской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 55-1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Утвердить бюджет Бударинского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20 417 тысяч тенге: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909 тысяч тенге;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19 508 тысяч тенге;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20 417 тысяч тенге;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Акжаикского районного маслихата Западно-Казахстанской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 55-1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Утвердить бюджет Базартюбинского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24 833 тысячи тенге: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994 тысячи тенге;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941 тысяча тенге;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22 898 тысяч тенге;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24 833 тысячи тенге;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Акжаикского районного маслихата Западно-Казахстанской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 55-1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Утвердить бюджет Базаршоланского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29 991 тысяча тенге: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467 тысяч тенге;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 тысяч тенге;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29 460 тысяч тенге;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29 991 тысяча тенге;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Акжаикского районного маслихата Западно-Казахстанской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 55-1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Утвердить бюджет Конеккеткенского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23 913 тысяч тенге: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361 тысяча тенге;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181 тысяча тенге;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23 371 тысяча тенге;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23 913 тысяч тенге;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Акжаикского районного маслихата Западно-Казахстанской области от 02.10.2020 </w:t>
      </w:r>
      <w:r>
        <w:rPr>
          <w:rFonts w:ascii="Times New Roman"/>
          <w:b w:val="false"/>
          <w:i w:val="false"/>
          <w:color w:val="000000"/>
          <w:sz w:val="28"/>
        </w:rPr>
        <w:t>№ 53-1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Утвердить бюджет Жанабулакского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20 370 тысяч тенге:</w:t>
      </w:r>
    </w:p>
    <w:bookmarkEnd w:id="200"/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428 тысяч тенге;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19 922 тысячи тенге;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20 370 тысяч тенге;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14"/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Акжаикского районного маслихата Западно-Казахстанской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 55-1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Утвердить бюджет Жамбылского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7"/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23 390 тысяч тенге:</w:t>
      </w:r>
    </w:p>
    <w:bookmarkEnd w:id="218"/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310 тысяч тенге;</w:t>
      </w:r>
    </w:p>
    <w:bookmarkEnd w:id="219"/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385 тысяч тенге;</w:t>
      </w:r>
    </w:p>
    <w:bookmarkEnd w:id="220"/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1"/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22 695 тысяч тенге;</w:t>
      </w:r>
    </w:p>
    <w:bookmarkEnd w:id="222"/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23 390 тысяч тенге;</w:t>
      </w:r>
    </w:p>
    <w:bookmarkEnd w:id="223"/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24"/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25"/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6"/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27"/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8"/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29"/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230"/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231"/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32"/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3"/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Акжаикского районного маслихата Западно-Казахстанской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 55-1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Утвердить бюджет Курайлысайского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35"/>
    <w:bookmarkStart w:name="z2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31 461 тысяча тенге:</w:t>
      </w:r>
    </w:p>
    <w:bookmarkEnd w:id="236"/>
    <w:bookmarkStart w:name="z24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462 тысячи тенге;</w:t>
      </w:r>
    </w:p>
    <w:bookmarkEnd w:id="237"/>
    <w:bookmarkStart w:name="z2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238"/>
    <w:bookmarkStart w:name="z2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39"/>
    <w:bookmarkStart w:name="z24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30 979 тысяч тенге;</w:t>
      </w:r>
    </w:p>
    <w:bookmarkEnd w:id="240"/>
    <w:bookmarkStart w:name="z24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31 461 тысяча тенге;</w:t>
      </w:r>
    </w:p>
    <w:bookmarkEnd w:id="241"/>
    <w:bookmarkStart w:name="z2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42"/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43"/>
    <w:bookmarkStart w:name="z2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4"/>
    <w:bookmarkStart w:name="z24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45"/>
    <w:bookmarkStart w:name="z24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6"/>
    <w:bookmarkStart w:name="z2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47"/>
    <w:bookmarkStart w:name="z25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248"/>
    <w:bookmarkStart w:name="z25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249"/>
    <w:bookmarkStart w:name="z25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50"/>
    <w:bookmarkStart w:name="z2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1"/>
    <w:bookmarkStart w:name="z2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Акжаикского районного маслихата Западно-Казахстанской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 55-1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Утвердить бюджет Караултюбинского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253"/>
    <w:bookmarkStart w:name="z2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27 427 тысяч тенге:</w:t>
      </w:r>
    </w:p>
    <w:bookmarkEnd w:id="254"/>
    <w:bookmarkStart w:name="z2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532 тысячи тенге;</w:t>
      </w:r>
    </w:p>
    <w:bookmarkEnd w:id="255"/>
    <w:bookmarkStart w:name="z25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256"/>
    <w:bookmarkStart w:name="z26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7"/>
    <w:bookmarkStart w:name="z26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26 875 тысяч тенге;</w:t>
      </w:r>
    </w:p>
    <w:bookmarkEnd w:id="258"/>
    <w:bookmarkStart w:name="z26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27 427 тысяч тенге;</w:t>
      </w:r>
    </w:p>
    <w:bookmarkEnd w:id="259"/>
    <w:bookmarkStart w:name="z26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60"/>
    <w:bookmarkStart w:name="z26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1"/>
    <w:bookmarkStart w:name="z26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2"/>
    <w:bookmarkStart w:name="z26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63"/>
    <w:bookmarkStart w:name="z26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4"/>
    <w:bookmarkStart w:name="z26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65"/>
    <w:bookmarkStart w:name="z26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266"/>
    <w:bookmarkStart w:name="z27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267"/>
    <w:bookmarkStart w:name="z27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68"/>
    <w:bookmarkStart w:name="z27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69"/>
    <w:bookmarkStart w:name="z27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Акжаикского районного маслихата Западно-Казахстанской области от 02.10.2020 </w:t>
      </w:r>
      <w:r>
        <w:rPr>
          <w:rFonts w:ascii="Times New Roman"/>
          <w:b w:val="false"/>
          <w:i w:val="false"/>
          <w:color w:val="000000"/>
          <w:sz w:val="28"/>
        </w:rPr>
        <w:t>№ 53-1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Утвердить бюджет Кабыршактинского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271"/>
    <w:bookmarkStart w:name="z27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24 783 тысячи тенге:</w:t>
      </w:r>
    </w:p>
    <w:bookmarkEnd w:id="272"/>
    <w:bookmarkStart w:name="z27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420 тысяч тенге;</w:t>
      </w:r>
    </w:p>
    <w:bookmarkEnd w:id="273"/>
    <w:bookmarkStart w:name="z27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355 тысяч тенге;</w:t>
      </w:r>
    </w:p>
    <w:bookmarkEnd w:id="274"/>
    <w:bookmarkStart w:name="z27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75"/>
    <w:bookmarkStart w:name="z27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24 008 тысяч тенге;</w:t>
      </w:r>
    </w:p>
    <w:bookmarkEnd w:id="276"/>
    <w:bookmarkStart w:name="z28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24 783 тысячи тенге;</w:t>
      </w:r>
    </w:p>
    <w:bookmarkEnd w:id="277"/>
    <w:bookmarkStart w:name="z28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78"/>
    <w:bookmarkStart w:name="z28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79"/>
    <w:bookmarkStart w:name="z28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0"/>
    <w:bookmarkStart w:name="z28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81"/>
    <w:bookmarkStart w:name="z28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82"/>
    <w:bookmarkStart w:name="z28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83"/>
    <w:bookmarkStart w:name="z28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284"/>
    <w:bookmarkStart w:name="z28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285"/>
    <w:bookmarkStart w:name="z28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86"/>
    <w:bookmarkStart w:name="z29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87"/>
    <w:bookmarkStart w:name="z29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Акжаикского районного маслихата Западно-Казахстанской области от 02.10.2020 </w:t>
      </w:r>
      <w:r>
        <w:rPr>
          <w:rFonts w:ascii="Times New Roman"/>
          <w:b w:val="false"/>
          <w:i w:val="false"/>
          <w:color w:val="000000"/>
          <w:sz w:val="28"/>
        </w:rPr>
        <w:t>№ 53-1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Утвердить бюджет Сартогайского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89"/>
    <w:bookmarkStart w:name="z29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34 429 тысяч тенге:</w:t>
      </w:r>
    </w:p>
    <w:bookmarkEnd w:id="290"/>
    <w:bookmarkStart w:name="z29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330 тысяч тенге;</w:t>
      </w:r>
    </w:p>
    <w:bookmarkEnd w:id="291"/>
    <w:bookmarkStart w:name="z29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292"/>
    <w:bookmarkStart w:name="z29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93"/>
    <w:bookmarkStart w:name="z29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34 079 тысяч тенге;</w:t>
      </w:r>
    </w:p>
    <w:bookmarkEnd w:id="294"/>
    <w:bookmarkStart w:name="z29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34 429 тысяч тенге;</w:t>
      </w:r>
    </w:p>
    <w:bookmarkEnd w:id="295"/>
    <w:bookmarkStart w:name="z29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96"/>
    <w:bookmarkStart w:name="z30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97"/>
    <w:bookmarkStart w:name="z30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8"/>
    <w:bookmarkStart w:name="z30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99"/>
    <w:bookmarkStart w:name="z30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0"/>
    <w:bookmarkStart w:name="z30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1"/>
    <w:bookmarkStart w:name="z30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302"/>
    <w:bookmarkStart w:name="z30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303"/>
    <w:bookmarkStart w:name="z30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04"/>
    <w:bookmarkStart w:name="z30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05"/>
    <w:bookmarkStart w:name="z30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Акжаикского районного маслихата Западно-Казахстанской области от 02.10.2020 </w:t>
      </w:r>
      <w:r>
        <w:rPr>
          <w:rFonts w:ascii="Times New Roman"/>
          <w:b w:val="false"/>
          <w:i w:val="false"/>
          <w:color w:val="000000"/>
          <w:sz w:val="28"/>
        </w:rPr>
        <w:t>№ 53-1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 Утвердить бюджет Мергеневского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07"/>
    <w:bookmarkStart w:name="z31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22 730 тысяч тенге:</w:t>
      </w:r>
    </w:p>
    <w:bookmarkEnd w:id="308"/>
    <w:bookmarkStart w:name="z31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447 тысяч тенге;</w:t>
      </w:r>
    </w:p>
    <w:bookmarkEnd w:id="309"/>
    <w:bookmarkStart w:name="z31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522 тысячи тенге;</w:t>
      </w:r>
    </w:p>
    <w:bookmarkEnd w:id="310"/>
    <w:bookmarkStart w:name="z31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11"/>
    <w:bookmarkStart w:name="z31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21 761 тысяча тенге;</w:t>
      </w:r>
    </w:p>
    <w:bookmarkEnd w:id="312"/>
    <w:bookmarkStart w:name="z31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22 730 тысяч тенге;</w:t>
      </w:r>
    </w:p>
    <w:bookmarkEnd w:id="313"/>
    <w:bookmarkStart w:name="z31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314"/>
    <w:bookmarkStart w:name="z31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15"/>
    <w:bookmarkStart w:name="z31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16"/>
    <w:bookmarkStart w:name="z32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317"/>
    <w:bookmarkStart w:name="z32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8"/>
    <w:bookmarkStart w:name="z32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19"/>
    <w:bookmarkStart w:name="z32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320"/>
    <w:bookmarkStart w:name="z32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321"/>
    <w:bookmarkStart w:name="z32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22"/>
    <w:bookmarkStart w:name="z32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23"/>
    <w:bookmarkStart w:name="z32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Акжаикского районного маслихата Западно-Казахстанской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 55-1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 Поступления в бюджеты сельских округов на 2020 год формируется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31 декабря 2019 года № 40-1 "О районном бюджете на 2020-2022 годы" (зарегистрированное в Реестре государственной регистрации нормативных правовых актов № 5927).</w:t>
      </w:r>
    </w:p>
    <w:bookmarkEnd w:id="325"/>
    <w:bookmarkStart w:name="z32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кодексом Республики Казахстан и Правительством Республики Казахстан.</w:t>
      </w:r>
    </w:p>
    <w:bookmarkEnd w:id="326"/>
    <w:bookmarkStart w:name="z33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Установить гражданским служащим в области здравоохранения, социального обеспечения, образования, культуры, спорта и ветеринарии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занимающимися этими видами деятельности в городских условиях, с 1 января 2020 года.</w:t>
      </w:r>
    </w:p>
    <w:bookmarkEnd w:id="327"/>
    <w:bookmarkStart w:name="z33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Руководителю аппарата районного маслихата (Ашабаев А.) обеспечить государственную регистрацию данного решения в органах юстиции.</w:t>
      </w:r>
    </w:p>
    <w:bookmarkEnd w:id="328"/>
    <w:bookmarkStart w:name="z33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Настоящее решение вводится в действие с 1 января 2020 года.</w:t>
      </w:r>
    </w:p>
    <w:bookmarkEnd w:id="3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Нургожина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335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Акжолского сельского округа на 2020 год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Акжаикского районного маслихата Западно-Казахстанской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 55-1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78 931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79 593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41-1</w:t>
            </w:r>
          </w:p>
        </w:tc>
      </w:tr>
    </w:tbl>
    <w:bookmarkStart w:name="z337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Акжолского сельского округа на 2021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79 431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79 431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339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Акжолского сельского округа на 2022 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79 431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79 431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341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2020 год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Акжаикского районного маслихата Западно-Казахстанской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 55-1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26 000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2019 года № 41-1</w:t>
            </w:r>
          </w:p>
        </w:tc>
      </w:tr>
    </w:tbl>
    <w:bookmarkStart w:name="z343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2021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23 399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23 399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2019 года № 41-1</w:t>
            </w:r>
          </w:p>
        </w:tc>
      </w:tr>
    </w:tbl>
    <w:bookmarkStart w:name="z345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2022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23 399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23 399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349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2020 год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Акжаикского районного маслихата Западно-Казахстанской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 55-1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23 681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23 681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41-1</w:t>
            </w:r>
          </w:p>
        </w:tc>
      </w:tr>
    </w:tbl>
    <w:bookmarkStart w:name="z351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2021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353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2022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355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Есенсайского сельского округа на 2020 год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Акжаикского районного маслихата Западно-Казахстанской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 55-1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27 352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27 983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357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Есенсайского сельского округа на 2021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25 126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25 126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359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Есенсайского сельского округа на 2022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25 126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25 126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361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Тайпакского сельского округа на 2020 год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Акжаикского районного маслихата Западно-Казахстанской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 55-1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174 818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164 786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164 786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178 355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-3 537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3 537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363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Тайпакского сельского округа на 2021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166 658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157 724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157 724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166 658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365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Тайпакского сельского округа на 2022 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166 658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157 724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157 724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166 658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367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2020 год</w:t>
      </w:r>
    </w:p>
    <w:bookmarkEnd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Акжаикского районного маслихата Западно-Казахстанской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 55-1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269 996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240 830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-7 710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7 710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369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2021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208 312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173 410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173 410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208 312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371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2022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208 312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208 312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373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2020 год</w:t>
      </w:r>
    </w:p>
    <w:bookmarkEnd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Акжаикского районного маслихата Западно-Казахстанской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 55-1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29 001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29 001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375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2021 год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25 629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25 629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377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2022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25 629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25 629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379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Бударинского сельского округа на 2020 год</w:t>
      </w:r>
    </w:p>
    <w:bookmarkEnd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Акжаикского районного маслихата Западно-Казахстанской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 55-1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20 417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20 417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381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Бударинского сельского округа на 2021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19 767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19 767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383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Бударинского сельского округа на 2022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19 767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19 767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385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Базартюбинского сельского округа на 2020 год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Акжаикского районного маслихата Западно-Казахстанской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 55-1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24 833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24 833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387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Базартюбинского сельского округа на 2021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20 974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20 974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389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Базартюбинского сельского округа на 2022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20 974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20 974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391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Базаршоланского сельского округа на 2020 год</w:t>
      </w:r>
    </w:p>
    <w:bookmarkEnd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Акжаикского районного маслихата Западно-Казахстанской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 55-1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628"/>
        <w:gridCol w:w="1628"/>
        <w:gridCol w:w="1049"/>
        <w:gridCol w:w="2991"/>
        <w:gridCol w:w="3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29 991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остатков средств с контрольного счета наличности местного самоуправление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29 460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29 991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393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Базаршоланского сельского округа на 2021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26 975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26 975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395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Базаршоланского сельского округа на 2022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26 975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26 975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397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Конекеткенского сельского округа на 2020 год</w:t>
      </w:r>
    </w:p>
    <w:bookmarkEnd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Акжаикского районного маслихата Западно-Казахстанской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 55-1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23 913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23 913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399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Конекеткенского сельского округа на 2021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25 842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25 842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401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Конекеткенского сельского округа на 2022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25 842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25 842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403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Жанабулакского сельского округа на 2020 год</w:t>
      </w:r>
    </w:p>
    <w:bookmarkEnd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Акжаикского районного маслихата Западно-Казахстанской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 55-1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20 370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20 370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405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Жанабулакского сельского округа на 2021 год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18 732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18 732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407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Жанабулакского сельского округа на 2022 год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18 732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18 732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409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Акжаикского районного маслихата Западно-Казахстанской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 55-1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23 390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23 390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411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23 135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23 135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413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23 135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23 135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415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Курайлысайского сельского округа на 2020 год</w:t>
      </w:r>
    </w:p>
    <w:bookmarkEnd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Акжаикского районного маслихата Западно-Казахстанской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 55-1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31 461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31 461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деятнльность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417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Курайлысайского сельского округа на 2021 год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25 026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25 026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419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Курайлысайского сельского округа на 2022 год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25 026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25 026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421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Караултюбинского сельского округа на 2020 год</w:t>
      </w:r>
    </w:p>
    <w:bookmarkEnd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Акжаикского районного маслихата Западно-Казахстанской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 55-1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27 427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27 427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423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Караултюбинского сельского округа на 2021 год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24 313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24 313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425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Караултюбинского сельского округа на 2022 год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24 313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24 313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427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Кабыршактинского сельского округа на 2020 год</w:t>
      </w:r>
    </w:p>
    <w:bookmarkEnd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Акжаикского районного маслихата Западно-Казахстанской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 55-1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24 783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24 783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429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Кабыршактинского сельского округа на 2021 год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20 448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20 448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431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Кабыршактинского сельского округа на 2022 год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20 448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20 448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78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41-1</w:t>
            </w:r>
          </w:p>
        </w:tc>
      </w:tr>
    </w:tbl>
    <w:bookmarkStart w:name="z434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2020 год</w:t>
      </w:r>
    </w:p>
    <w:bookmarkEnd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Акжаикского районного маслихата Западно-Казахстанской области от 02.10.2020 </w:t>
      </w:r>
      <w:r>
        <w:rPr>
          <w:rFonts w:ascii="Times New Roman"/>
          <w:b w:val="false"/>
          <w:i w:val="false"/>
          <w:color w:val="ff0000"/>
          <w:sz w:val="28"/>
        </w:rPr>
        <w:t>№ 53-1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436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2021 год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30 597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30 597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438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2022 год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30 597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30 597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января 2020 года № 41-1</w:t>
            </w:r>
          </w:p>
        </w:tc>
      </w:tr>
    </w:tbl>
    <w:bookmarkStart w:name="z440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Мергеневского сельского округа на 2020 год</w:t>
      </w:r>
    </w:p>
    <w:bookmarkEnd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– в редакции решения Акжаикского районного маслихата Западно-Казахстанской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 55-1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22 730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22 730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442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Мергеневского сельского округа на 2021 год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21 128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21 128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41-1</w:t>
            </w:r>
          </w:p>
        </w:tc>
      </w:tr>
    </w:tbl>
    <w:bookmarkStart w:name="z444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Мергеневского сельского округа на 2022 год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08"/>
        <w:gridCol w:w="1101"/>
        <w:gridCol w:w="1101"/>
        <w:gridCol w:w="3139"/>
        <w:gridCol w:w="4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21 128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20 661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21 128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