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1e4f" w14:textId="5831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31 декабря 2019 года № 40-1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апреля 2020 года № 45-2. Зарегистрировано Департаментом юстиции Западно-Казахстанской области 16 апреля 2020 года № 6173.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 декабря 2019 года № 40-1 "О районном бюджете на 2020-2022 годы" (зарегистрированное в Реестре государственной регистрации нормативных правовых актов № 5927, опубликованное 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11 867 147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1 325 844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9 169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9 513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10 522 621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13 291 476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251 030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318 120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67 090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- 1 675 359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1 675 359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1 449 798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67 090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292 651 тысяча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 декабря 2019 года № 40-1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11 867 147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1 325 844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10 522 621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10 522 621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1051"/>
        <w:gridCol w:w="1051"/>
        <w:gridCol w:w="1051"/>
        <w:gridCol w:w="4750"/>
        <w:gridCol w:w="28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13 291 476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6 141 831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5 820 534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5 687 624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5 359 371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4 506 593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2 273 878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1200 474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912 238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-1 675 359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1 449 798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292 651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