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8560" w14:textId="b728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31 декабря 2019 года № 40-1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19 мая 2020 года № 47-1. Зарегистрировано Департаментом юстиции Западно-Казахстанской области 21 мая 2020 года № 6246.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 годы" (зарегистрированное в Реестре государственной регистрации нормативных правовых актов № 5927, опубликованное 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12 818 076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1 301 765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4 369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3 360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11 508 582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14 242 404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251 030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318 120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67 090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- 1 675 358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1 675 358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1 449 798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(М.Тойекешов)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 № 40-1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12 818 076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1 301 765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11 508 582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11 508 582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1051"/>
        <w:gridCol w:w="1051"/>
        <w:gridCol w:w="1051"/>
        <w:gridCol w:w="4750"/>
        <w:gridCol w:w="28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14 242 404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6 899 252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5 811 852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5 678 942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5 350 689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4 497 911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1 682 688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-1 675 358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1 449 798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1 449 798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292 650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