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3b8ea" w14:textId="ff3b8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Акжаикского района от 23 апреля 2019 года № 76 "Об определении мест принудительного труда осужденных к ограничению свободы на территории Акжаикского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Акжаикского района Западно-Казахстанской области от 29 декабря 2020 года № 295. Зарегистрировано Департаментом юстиции Западно-Казахстанской области 30 декабря 2020 года № 6730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Акжаикского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Акжаикского района от 23 апреля 2019 года № 76 "Об определении мест принудительного труда осужденных к ограничению свободы на территории Акжаикского района" (зарегистрированное в Реестре государственной регистрации нормативных правовых актов № 5641, опубликованное 6 мая 2019 года в Эталонном контрольном банке нормативных правовых актов Республики Казахстан).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акима Акжаикского района (Рахметуллин Р.) обеспечить государственную регистрацию данного постановления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района Габдушева Т.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Акжаикского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Айтмухамбетов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