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36b9" w14:textId="b253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Аксуатского сельского округа Акжаикского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29 декабря 2020 года № 57-6. Зарегистрировано Департаментом юстиции Западно-Казахстанской области 30 декабря 2020 года № 6744.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24 декабря 2020 года № 56-1 " О районном бюджете на 2021-2023 годы" (зарегистрированное в Реестре государственной регистрации нормативных правовых актов № 6620)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Аксуатского сельского округа Акжаикского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28 827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1 260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244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27 230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31 160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- 2 333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2 333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2 333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Акжаикского районного маслихата Западно-Казахстанской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 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Аксуатского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24 декабря 2020 года № 56-1 "О районном бюджете на 2021-2023 годы" (зарегистрированное в Реестре государственной регистрации нормативных правовых актов № 6620).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сельского округа на 2021 год поступления субвенции передаваемых из районного бюджета в сумме 21 980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районного маслихата (Умбеталиев А.)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Акжаикского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57-6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Акжаикского районного маслихата Западно-Казахстанской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 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1129"/>
        <w:gridCol w:w="3218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28827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-2333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57-6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57-6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