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95b6" w14:textId="e339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Бурлинскому району на 2020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Бурлинского района Западно-Казахстанской области от 18 февраля 2020 года № 62. Зарегистрировано Департаментом юстиции Западно-Казахстанской области 25 февраля 2020 года № 6049. Утратило силу постановлением акимата Бурлинского района Западно-Казахстанской области от 3 марта 2021 года № 49</w:t>
      </w:r>
    </w:p>
    <w:p>
      <w:pPr>
        <w:spacing w:after="0"/>
        <w:ind w:left="0"/>
        <w:jc w:val="both"/>
      </w:pPr>
      <w:r>
        <w:rPr>
          <w:rFonts w:ascii="Times New Roman"/>
          <w:b w:val="false"/>
          <w:i w:val="false"/>
          <w:color w:val="ff0000"/>
          <w:sz w:val="28"/>
        </w:rPr>
        <w:t xml:space="preserve">
      Сноска. Утратило силу постановлением акимата Бурлинского района Западно-Казахстанской области от 03.03.2021 </w:t>
      </w:r>
      <w:r>
        <w:rPr>
          <w:rFonts w:ascii="Times New Roman"/>
          <w:b w:val="false"/>
          <w:i w:val="false"/>
          <w:color w:val="ff0000"/>
          <w:sz w:val="28"/>
        </w:rPr>
        <w:t>№ 49</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№13898), акимат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Установить квоту рабочих мест для организаций независимо от организационно-правовой формы и формы собственности от списочной численности работников организаций по Бурлинскому району на 2020 год:</w:t>
      </w:r>
    </w:p>
    <w:bookmarkEnd w:id="1"/>
    <w:bookmarkStart w:name="z5" w:id="2"/>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двух процентов,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Бурлинского района от 14 декабря 2018 года №30 "Об установлении квоты рабочих мест по Бурлинскому району на 2019 год" (зарегистрированное в Реестре государственной регистрации нормативных правовых актов №5453, опубликованное 3 января 2019 года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Руководителю отдела государственно-правовой работы аппарата акима района (Д.Муканова) обеспечить государственную регистрацию данного постановления в органах юстиции.</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А.Кушкинбаева.</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Бурлинского района</w:t>
            </w:r>
            <w:r>
              <w:br/>
            </w:r>
            <w:r>
              <w:rPr>
                <w:rFonts w:ascii="Times New Roman"/>
                <w:b w:val="false"/>
                <w:i w:val="false"/>
                <w:color w:val="000000"/>
                <w:sz w:val="20"/>
              </w:rPr>
              <w:t>от 18 февраля 2020 года № 62</w:t>
            </w:r>
          </w:p>
        </w:tc>
      </w:tr>
    </w:tbl>
    <w:bookmarkStart w:name="z14" w:id="9"/>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Бурлинскому району на 2020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4386"/>
        <w:gridCol w:w="1499"/>
        <w:gridCol w:w="2686"/>
        <w:gridCol w:w="3018"/>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(единиц)</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"Аксай-Проминвест"</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"Аксайавтотранс"</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"Бурлинский центр оказания специальных социальных услуг Управления координации занятости и социальных программ Западно-Казахстанской области"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Бурлинского района</w:t>
            </w:r>
            <w:r>
              <w:br/>
            </w:r>
            <w:r>
              <w:rPr>
                <w:rFonts w:ascii="Times New Roman"/>
                <w:b w:val="false"/>
                <w:i w:val="false"/>
                <w:color w:val="000000"/>
                <w:sz w:val="20"/>
              </w:rPr>
              <w:t>от 18 февраля 2020 года № 62</w:t>
            </w:r>
          </w:p>
        </w:tc>
      </w:tr>
    </w:tbl>
    <w:bookmarkStart w:name="z16" w:id="10"/>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Бурлинскому району на 2020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2494"/>
        <w:gridCol w:w="1858"/>
        <w:gridCol w:w="3328"/>
        <w:gridCol w:w="3739"/>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(единиц)</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"Аксай-Проминвест"</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"Аксайавтотранс"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Бурлинского района</w:t>
            </w:r>
            <w:r>
              <w:br/>
            </w:r>
            <w:r>
              <w:rPr>
                <w:rFonts w:ascii="Times New Roman"/>
                <w:b w:val="false"/>
                <w:i w:val="false"/>
                <w:color w:val="000000"/>
                <w:sz w:val="20"/>
              </w:rPr>
              <w:t>от 18 февраля 2020 года № 62</w:t>
            </w:r>
          </w:p>
        </w:tc>
      </w:tr>
    </w:tbl>
    <w:bookmarkStart w:name="z18" w:id="11"/>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Бурлинскому району на 2020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5186"/>
        <w:gridCol w:w="1037"/>
        <w:gridCol w:w="1857"/>
        <w:gridCol w:w="3729"/>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(единиц)</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"Аксай-Проминвест"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"LCI Catering" ("ЭлСиАй Кайтеринг")</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