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d7a8" w14:textId="68bd7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30 декабря 2019 года №45-6 "О районном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31 марта 2020 года № 48-1. Зарегистрировано Департаментом юстиции Западно-Казахстанской области 1 апреля 2020 года № 6110. Утратило силу решением Бурлинского районного маслихата Западно-Казахстанской области от 4 марта 2021 года № 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04.03.2021 </w:t>
      </w:r>
      <w:r>
        <w:rPr>
          <w:rFonts w:ascii="Times New Roman"/>
          <w:b w:val="false"/>
          <w:i w:val="false"/>
          <w:color w:val="ff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30 декабря 2019 года №45-6 "О районном бюджете на 2020-2022 годы" (зарегистрированное в Реестре государственной регистрации нормативных правовых актов №5919,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2020 - 2022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15 507 221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11 989 270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160 413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270 416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3 087 122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18 518 233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145 890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190 872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44 982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92 182 тысячи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92 182 тысячи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- 3 249 084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3 249 084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2 449 112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225 736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1 025 708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районном бюджете на 2020 год поступление целевых трансфертов и кредитов из республиканского бюджета в общей сумме 2 867 677 тысяч тенге: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- 98 052 тысячи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16 037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размещение государственного социального заказа в неправительственных организациях – 8 811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норм обеспечения инвалидов обязательными гигиеническими средствами – 9 123 тысячи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оказание услуг специалиста жестового языка – 4 016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расширение перечня технических вспомогательных (компенсаторных) средств – 6 315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катетерами одноразового использования детей инвалидов с диагнозом Spina bifida - 460 тысяч тенге;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– 10 953 тысячи тенге;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молодежную практику – 52 887 тысяч тенге;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государственных грантов на реализацию новых бизнес- идей, в том числе молодежи категории NEET, малообеспеченным многодетным семьям, малообеспеченным трудоспособным инвалидам - 18 557 тысяч тенге;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19 517 тысяч тенге;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дошкольного образования – 119 136 тысяч тенге;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дошкольного образования – 9 974 тысячи тенге;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апробирование подушевого финансирования организаций среднего образования – 33 674 тысячи тенге;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оплаты труда педагогов государственных организаций среднего образования – 354 622 тысячи тенге;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доплату за квалификационную категорию педагогам государственных организаций среднего образования – 574 745 тысяч тенге;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 – 88 471 тысяча тенге;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(или) реконструкцию жилья коммунального жилищного фонда в рамках Программы жилищного строительства "Нұрлы жер" - 789 646 тысяч тенге, в том числе: строительство жилья для социально уязвимых слоев населения – 487 246 тысяч тенге; строительство жилья для малообеспеченных многодетных семей – 302 400 тысяч тенге;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бюджетных инвестиционных проектов в малых и моногородах в рамках Государственной Программы развития регионов до 2025 года – 305 001 тысяча тенге;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кредитование для реализации мер социальной поддержки специалистов- 190 872 тысячи тенге;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кредитование на проведение капитального ремонта общего имущества объектов кондоминиумов - 156 808 тысяч тенге.";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резерв местного исполнительного органа района на 2020 год в размере 652 865 тысяч тенге.";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(Б.Мукашева) обеспечить государственную регистрацию данного решения в органах юстиции.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Куликешев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№45-6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4"/>
        <w:gridCol w:w="5259"/>
        <w:gridCol w:w="30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15 507 221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11 989 270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6 424 596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4 381 831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2 042 765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4 272 519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4 272 519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991 673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986 133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277 168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96 868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33 055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270 416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3 087 122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3 087 122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18 518 233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304 333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223 328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142 674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подаров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8 056 082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1 243 717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6 520 729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6 359 822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6 036 218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323 604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458 448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сертифиактов как социальная помощь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4 300 383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3 745 412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3 449 960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3 401 159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295 452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180 421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355 489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328 197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1 079 163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528 540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162 451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125 501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19 527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1 390 541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1 323 441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1 323 441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463 277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465 745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социально-значимым городским (сельским), пригородным и внутрирайонным сообщениям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663 715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652 865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по займам из областного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1 667 802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1 667 802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1 667 802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1 476 164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145 890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-3 249 084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3 249 084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2 449 112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2 449 112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2 449 112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(города областного значения)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1 025 708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2020 года №48-1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Бурлинского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№45-6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суммы субвенции и бюджетных изъятий нижестоящих бюджетов на 2020 год</w:t>
      </w:r>
    </w:p>
    <w:bookmarkEnd w:id="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317"/>
        <w:gridCol w:w="2008"/>
        <w:gridCol w:w="6272"/>
      </w:tblGrid>
      <w:tr>
        <w:trPr>
          <w:trHeight w:val="30" w:hRule="atLeast"/>
        </w:trPr>
        <w:tc>
          <w:tcPr>
            <w:tcW w:w="1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 районного значения,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Аксай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1 007 182,0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Бурлинский сельский округ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118 174,0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Пугачевский сельский округ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46 149,0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 сельский округ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41 729,0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Акбулакский сельский округ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36 769,0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 сельский округ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37 284,0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Бумакольский сельский округ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33 234,0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Приуральный сельский округ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34 920,0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Канайский сельский округ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40 146,0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Жарсуатский сельский округ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42 639,0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39 213,0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Кентубекский сельский округ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29 232,0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 сельский округ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40 055,0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29 438,0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6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1 576 164,0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