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7a78" w14:textId="34b7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Бурлинского района от 29 мая 2018 года № 14 "Об утверждении коэффициентов зонирования, учитывающих месторасположение объекта налогообложения в населенных пунктах Бурлинского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4 мая 2020 года № 150. Зарегистрировано Департаментом юстиции Западно-Казахстанской области 6 мая 2020 года № 6220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23 января 2001 года "О местном государственном управлении и самоуправлении в Республике Казахстан" акимат Бурлинского района 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 акимата Бурлинского района от 29 мая 2018 года № 14 "Об утверждении коэффициентов зонирования, учитывающих месторасположение объекта налогообложения в населенных пунктах Бурлинского района" (зарегистрированное в Реестре государственной регистрации нормативных правовых актов №5215, опубликованное 11 июня 2018 года в Эталонном контрольном банке нормативных правовых актов Республики Казахстан)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вступительную часть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(преамбула)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25 декабря 2017 года "О налогах и других обязательных платежах в бюджет (Налоговый кодекс)",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23 января 2001 года "О местном государственном управлении и самоуправлении в Республике Казахстан" акимат Бурлинского района 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отдела государственно-правовой работы аппарата акима Бурлинского района (Д.Муканова) обеспечить государственную регистрацию данного постановления в органах юстиции.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150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Бурлинского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0"/>
        <w:gridCol w:w="3728"/>
        <w:gridCol w:w="4852"/>
      </w:tblGrid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Кызылтал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Аралтал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Достық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Достық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Масайтобе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Бумакольский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Бумаколь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Облавка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Утвинка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Кентубек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Бактыарал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Димитрово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Карашыганак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Қарағанды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Канайский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Даниляколь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Приуральный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Приуральное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Пугачево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Бесагаш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Сулусай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Қаракұдық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Каракемир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