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fc64" w14:textId="2d2f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30 декабря 2019 года № 45-6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17 ноября 2020 года № 55-1. Зарегистрировано Департаментом юстиции Западно-Казахстанской области 19 ноября 2020 года № 6475. Утратило силу решением Бурлинского районного маслихата Западно-Казахстанской области от 4 марта 2021 года № 2-7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30 декабря 2019 года № 45-6 «О районном бюджете на 2020-2022 годы»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Сноска. Утратило силу решением Бурлинского районного маслихата Западно-Казахстанской области от 04.03.2021 </w:t>
      </w:r>
      <w:r>
        <w:rPr>
          <w:rFonts w:ascii="Times New Roman"/>
          <w:b w:val="false"/>
          <w:i w:val="false"/>
          <w:color w:val="000000"/>
          <w:sz w:val="28"/>
        </w:rPr>
        <w:t>№ 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30 декабря 2019 года №45-6 «О районном бюджете на 2020-2022 годы» (зарегистрированное в Реестре государственной регистрации нормативных правовых актов №5919, опубликованное 6 января 2020 года в Эталонном контрольном банке нормативных правовых актов Республики Казахстан)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«1. Утвердить районный бюджет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- 15 507 440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- 11 193 708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- 86 468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- 308 759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- 3 918 505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- 17 812 563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- 855 987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- 900 969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- 44 982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- 57 682 тысячи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- 57 682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- 3 218 792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- 3 218 792 тысячи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- 2 418 820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- 225 736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- 1 025 708 тысяч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абзац первый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«4. Учесть в районном бюджете на 2020 год поступление целевых трансфертов и кредитов из республиканского бюджета в общей сумме 3 990 498 тысяч тенге:»;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абзац двадцать первый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«на кредитование для реализации мер социальной поддержки специалистов - 257 544 тысячи тенге;»;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«5. Учесть в районном бюджете на 2020 год поступление целевых трансфертов и кредитов из республиканского бюджета в общей сумме 2 346 827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государственные гранты на реализацию новых-бизнес идей - 8 483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краткосрочное профессиональное обучение по востребованным на рынке труда квалификациям и навыкам - 3 419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жилищных сертификатов как социальная помощь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строительство девятиэтажного многоквартирного жилого дома в микрорайоне Карачаганак-1 города Aксай (пятно №37, без наружных инженерных сетей) - 726 747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строительство девятиэтажного многоквартирного жилого дома в микрорайоне Карачаганак-1 города Aксай (пятно №39, без наружных инженерных сетей) - 600 000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строительство девятиэтажного многоквартирного жилого дома в микрорайоне Карачаганак-1 города Aксай (пятно №38, без наружных инженерных сетей) - 110 000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строительство дорог четырнадцати улиц в южной части города Aксай- 145 466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капитальный ремонт дорог в микрорайоне Строительный-4 в селе Кызылтал города Aксай - 486 617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реконструкция водопровода в селе Aкбулак Бурлинского района - 191 104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строительство и благоустройство околодомовой территории с установкой котельной к девятиэтажному многоквартирному жилому дому в микрорайоне десять города Aксай (пятно №38) - 40 991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проект «Aлғашқы жұмыс орны»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проект «Ұрпақтар келісім шарты»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грант государственному коммунальному учреждению «Школа-лицей №6 города Aксай» отдела образования Бурлинского района «Лучшие общеобразовательные организации» - 34 000 тысяч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«8. Утвердить распределение суммы субвенции и бюджетных изъятий нижестоящих бюджетов на 2020 год в размере 1 443 848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 Настоящее решение вводится в действие с 1 января 2020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Н. Муфтеева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Секретарь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A. Куликешев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17 ноября 2020 года №55-1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30 декабря 2019 года №45-6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Районный бюджет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15 507 440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11 193 708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5 464 032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3 341 276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2 122 756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3 948 873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3 948 873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812 505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806 965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945 103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Aкцизы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766 885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39 616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86 468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29 186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56 216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56 216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308 759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3 918 505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3 918 505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3 918 505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17 812 563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350594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246 035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маслихата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218 384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173 706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44 678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101 673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69 890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69 540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подаров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7 854 303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1 249 866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1 249 866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1 249 866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6 057 298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5 896 856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5 518 042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378 814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160 442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160 442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547 139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547 139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245 433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268 722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800 597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260 855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245 525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245 525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478 109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478 109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190 797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78 920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81 825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59 711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54 833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61 633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61 633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прав и улучшение качества жизни инвалидов в Республике Казахстан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жилищных сертифиактов как социальная помощь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3 697 733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2 626 449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220 449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136 779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2 397 227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2 289 268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107 959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370 037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176 179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75 552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42 469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58 158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193 858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192 233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701 247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701 247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343 371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312 152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1 062 453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523 888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523 888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523 888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122 601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219 162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96 053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78 458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103 175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117 387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Aрхитектурная, градостроительная и строительная деятельность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117 387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117 387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61 987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1 773 885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1 706 785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1 706 785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463 277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877 337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366 171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338 521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307 099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307 099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1 636 864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1 636 864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1 636 864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1 445 226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115 660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75 559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855 987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900 969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486 617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486 617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486 617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486 617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257 544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257 544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257 544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257 544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44 982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57 682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-3 218 792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3 218 792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2 418 820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2 418 820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2 418 820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225 736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1 025 708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1 025 708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1 025 708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17 ноября 2020 года №55-1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30 декабря 2019 года №45-6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Распределение суммы субвенции и бюджетных изъятий нижестоящих бюджетов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6327"/>
        <w:gridCol w:w="3578"/>
        <w:gridCol w:w="3245"/>
      </w:tblGrid>
      <w:tr>
        <w:trPr>
          <w:trHeight w:val="6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районного значения,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Aксай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795 392,0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сельский округ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89 718,0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Пугачевский сельский округ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48 028,0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Aксуский сельский округ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43 745,0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Aкбулакский сельский округ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42 232,0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 сельский округ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47 761,0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Бумакольский сельский округ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34 414,0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Приуральный сельский округ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89 731,0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Канайский сельский округ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43 502,0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46 086,0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сельский округ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48 749,0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Кентубекский сельский округ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43 926,0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сельский округ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41 318,0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 сельский округ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30 624,0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1 445 226,0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