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c1df" w14:textId="a80c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4 августа 2020 года №52-1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Бурлинскому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26 ноября 2020 года № 55-4. Зарегистрировано Департаментом юстиции Западно-Казахстанской области 27 ноября 2020 года № 6498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4 августа 2020 года №52-1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Бурлинскому району" (зарегистрированное в Реестре государственной регистрации нормативных правовых актов №6335, опубликованное 7 августа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 № 55-4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 № 52-1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 Бурлинскому району и нормы их предельной заполняемости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560"/>
        <w:gridCol w:w="8252"/>
        <w:gridCol w:w="2284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проспекта Абая - проспект Абая (от пересечения с улицей Жибек жолы до пересечения с улицей Железнодорожная), улица Железнодорожная (от пересечения с проспектом Абая до пересечения с улицей С.Датова)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зданием физкультурно-оздоровительного комплекса "Карашыганак", улица Дружба народов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по улице Абая (улица Абая)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расположенная по улице Достық (улица Достық)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по улице Абая (улица Абая)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Бумакөл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по улице Школьная (улица Школьная)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напротив здания государственного учреждения "Аппарат акима Бурлинского сельского округа" (от площади напротив здания государственного учреждения "Аппарат акима Бурлинского сельского округа" до конца улицы Чапаева)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– улица Абылай хана (от центральной площади до Дома культуры)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сцена центрального парка – улица Ынтымақ (улица Тәуелсіздік - от парка "Воинов освободителей" до летней сцены в центральном парке)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"Молодежи" (улица Достық)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расположенный по улице Абая (улица Абая)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по улице Тарасенко (улица Казахстан - от здания государственного учреждения "Аппарат акима Карагандинского сельского округа" до Дома культуры по улице Тарасенко)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расположенный по улице Куриленко (улица Достык - от здания государственного учреждения "Аппарат акима Приурального сельского округа" до Дома культуры по улице Куриленко)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- улица Жастар (от центральной площади на пересечении улиц Жастар и Жеңіс до площади Дома культуры)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расположенная по улице Бейбітшілік (улица Тәуелсіздік - от здания государственного учреждения "Аппарат акима Успеновского сельского округа" до Дома культуры по улице Бейбітшілік)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