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aa93e" w14:textId="1daa9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"О бюджете города Аксай и сельских округов Бурлинского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22 декабря 2020 года № 57-4. Зарегистрировано Департаментом юстиции Западно-Казахстанской области 23 декабря 2020 года № 6584. Утратило силу решением Бурлинского районного маслихата Западно-Казахстанской области от 4 марта 2021 года № 2-7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Бурлинского районного маслихата от 10 января 2020 года №46-1 «О бюджете города Aксай и сельских округов Бурлинского района на 2020-2022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Сноска. Утратило силу решением Бурлинского районного маслихата Западно-Казахстанской области от 04.03.2021 </w:t>
      </w:r>
      <w:r>
        <w:rPr>
          <w:rFonts w:ascii="Times New Roman"/>
          <w:b w:val="false"/>
          <w:i w:val="false"/>
          <w:color w:val="00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10 января 2020 года №46-1 «О бюджете города Aксай и сельских округов Бурлинского района на 2020-2022 годы» (зарегистрированное в Реестре государственной регистрации нормативных правовых актов №5931, опубликованное 14 января 2020 года в Эталонном контрольном банке нормативных правовых актов Республики Казахстан)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«1. Утвердить бюджет города Aксай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- 1 401 553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- 484 510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- 8 111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- 908 932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- 1 958 057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-556 504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- 556 504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- 484 111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- 72 393 тысячи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«2. Утвердить бюджет Aксуского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- 44 943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- 434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- 414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- 44 095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- 44 943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«3. Утвердить бюджет Aкбулакского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- 43 678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- 695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- 261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- 42 722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- 43 678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«4. Утвердить бюджет сельского округа Достық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- 48 245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- 468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- 47 761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- 48 245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«5. Утвердить бюджет Бурлинского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- 100 383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- 9 863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- 802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- 89 718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- 103 778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- 3 395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- 3 395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- 3 395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«6. Утвердить бюджет Бумакольского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- 38 362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- 1 562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- 2 886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- 33 914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- 38 362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«7. Утвердить бюджет Жарсуатского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- 54 329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- 1 906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- 5 515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- 46 908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- 54 329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«8. Утвердить бюджет Канайского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- 44 396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- 882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- 43 502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- 44 396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«9. Утвердить бюджет Карагандинского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- 41 851 тысяча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- 396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- 137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- 41 318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- 41 851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«10. Утвердить бюджет Каракудукского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- 32 384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- 353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- 32 031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- 32 384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«11. Утвердить бюджет Кентубекского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- 49 522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- 1 963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- 47 559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- 49 522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«12. Утвердить бюджет Приурального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- 94 136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- 2 398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- 2 007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- 89 731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- 94 136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«13. Утвердить бюджет Пугачевского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- 55 493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- 6 395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- 1 070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- 48 028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- 57 829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- 2 336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- 2 336 тысяч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- 2 336 тысяч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«14. Утвердить бюджет Успенского сельского округа Бурлинского района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доходы - 47 496 тысячи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налоговые поступления - 1 191 тысяча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неналоговые поступления - 682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от продажи основного капитала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поступления трансфертов - 45 623 тысячи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затраты - 47 496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чистое бюджетное кредитование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бюджетные кредиты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бюджетных кредитов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сальдо по операциям с финансовыми активами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приобретение финансовых активов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поступления от продажи финансовых активов государства - 0 тенге;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5) дефицит (профицит) бюджета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6) финансирование дефицита (использование профицита) бюджета - 0 тенге: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поступление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погашение займов - 0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используемые остатки бюджетных средств - 0 тенге.»;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Руководителю аппарата районного маслихата (Б.Мукашева) обеспечить государственную регистрацию данного решения в органах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Настоящее решение вводится в действие с 1 января 2020 года.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председатель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Н. Муфтеева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Секретарь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A. Куликешев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города Aксай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1401553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484510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313333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169869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908932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1958057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681635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238303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436996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физкультурно-оздоровительных и спортивных мероприятий на местном уровне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1135423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-556504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484111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72393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Aксуского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44095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Aкбулакского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42722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сельского округа Достық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47761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Бурлинского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89718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3395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Бумакольского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33914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Жарсуатского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46908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Канайского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43502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Карагандинского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41318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20388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Каракудукского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Кентубекского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47559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Приурального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89731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74739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Пугачевского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3"/>
        <w:gridCol w:w="853"/>
        <w:gridCol w:w="853"/>
        <w:gridCol w:w="853"/>
        <w:gridCol w:w="8605"/>
        <w:gridCol w:w="186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55493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48028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37096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12019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  <w:tr>
        <w:trPr>
          <w:trHeight w:val="345" w:hRule="atLeast"/>
        </w:trPr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</w:t>
            </w:r>
          </w:p>
        </w:tc>
      </w:tr>
    </w:tbl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22 декабря 2020 года № 57-4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решению Бурлинского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10 января 2020 года №46-1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Бюджет Успенского сельского округа на 2020 год</w:t>
      </w:r>
    </w:p>
    <w:p>
      <w:pPr>
        <w:spacing w:after="0"/>
        <w:ind w:left="0"/>
        <w:jc w:val="righ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806"/>
        <w:gridCol w:w="808"/>
        <w:gridCol w:w="809"/>
        <w:gridCol w:w="8091"/>
        <w:gridCol w:w="1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Затраты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47496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23626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18366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Aвтомобильный транспорт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Aппарат акима города районного значения, села, поселка, сельского округа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Чистое бюджетное кредитование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Дефицит (профицит)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Финансирование дефицита (использование профицита) бюджета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br/>
            </w:r>
          </w:p>
        </w:tc>
        <w:tc>
          <w:tcPr>
            <w:tcW w:w="8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righ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