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807" w14:textId="35a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Достық сельского округа Достық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Достық Бурлинского района Западно-Казахстанской области от 9 июня 2020 года № 11. Зарегистрировано Департаментом юстиции Западно-Казахстанской области 10 июня 2020 года № 6275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– территориальном устройстве Республики Казахстан", с учетом мнения населения села Достық и на основании заключения Западно-Казахстанской областной ономастической комиссии, аким сельского округа Достық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Достық сельского округа Достық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"Северная" - улица "Бейбітшілік";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 " - улица "Жастар";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"Казахстанская " - улица "Қазақстан";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"Степная " - улица "Әлия Молдағұлова".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сельского округа Достық (Е.Умиргалиев) обеспечить государственную регистрацию настоящего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Турганалиев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