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442b5" w14:textId="3c44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Темир Масинского сельского округа Бокейординского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10 января 2020 года № 35-6. Зарегистрировано Департаментом юстиции Западно-Казахстанской области 14 января 2020 года № 5962.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изложена в новой редакции на казахском языке, текст на русском языке не меняется решением Бокейординского районного маслихата Западно-Казахстанской области от 13.04.2020 </w:t>
      </w:r>
      <w:r>
        <w:rPr>
          <w:rFonts w:ascii="Times New Roman"/>
          <w:b w:val="false"/>
          <w:i w:val="false"/>
          <w:color w:val="ff0000"/>
          <w:sz w:val="28"/>
        </w:rPr>
        <w:t>№ 38-7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Темир Масинского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27 889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 тысячи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26 935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27 889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000000"/>
          <w:sz w:val="28"/>
        </w:rPr>
        <w:t>№ 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2020-2022 годы" (зарегистрированное в Реестре государственной регистрации нормативных правовых актов №5923).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на 2020 год поступления субвенции передаваемых из районного бюджета в сумме 21 122 тысячи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Махимов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 35-6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2020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07.12.2020 </w:t>
      </w:r>
      <w:r>
        <w:rPr>
          <w:rFonts w:ascii="Times New Roman"/>
          <w:b w:val="false"/>
          <w:i w:val="false"/>
          <w:color w:val="ff0000"/>
          <w:sz w:val="28"/>
        </w:rPr>
        <w:t>№ 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1"/>
        <w:gridCol w:w="372"/>
        <w:gridCol w:w="1168"/>
        <w:gridCol w:w="1263"/>
        <w:gridCol w:w="751"/>
        <w:gridCol w:w="606"/>
        <w:gridCol w:w="814"/>
        <w:gridCol w:w="142"/>
        <w:gridCol w:w="41"/>
        <w:gridCol w:w="3301"/>
        <w:gridCol w:w="2661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(городов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27 889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20 158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5 955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1 776 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35-6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2021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2 020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35-6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2022 год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2 040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