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18c0" w14:textId="a331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10 января 2020 года №35-7 "О бюджете Уялинского сельского округа Бокейординского района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13 апреля 2020 года № 38-8. Зарегистрировано Департаментом юстиции Западно-Казахстанской области 14 апреля 2020 года № 6163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10 января 2020 года №35-7 "О бюджете Уялинского сельского округа Бокейординского района на 2020 - 2022 годы" (зарегистрированное в Реестре государственной регистрации нормативных правовых актов №5961, опубликованное 20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вступительная часть (преамбула) на государственном языке излагается в новой редакции,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Уялинского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20 341 тысяча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634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70 тысяч тенге;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19 637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20 341 тысяча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(А.Хайруллин) обеспечить государственную регистрацию данного решения в органах юстиции.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Бокейординского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Муханова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 № 38-8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35-7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на 2020 год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