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b9829" w14:textId="a1b98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Бокейординского районного маслихата от 30 декабря 2019 года №34-2 "О районном бюджете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Бокейординского районного маслихата Западно-Казахстанской области от 9 июля 2020 года № 42-1. Зарегистрировано Департаментом юстиции Западно-Казахстанской области 13 июля 2020 года № 6295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Бокейординский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Бокейординского районного маслихата от 30 декабря 2019 года №34-2 "О районном бюджете на 2020 - 2022 годы" (зарегистрированное в Реестре государственной регистрации нормативных правовых актов №5923, опубликованное 6 января 2020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6 437 076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471 654 тысячи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15 099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3 095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5 947 228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7 513 629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71 631 тысяча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99 413 тысяч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27 782 тысячи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- 1 148 184 тысячи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1 148 184 тысячи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1 049 548 тысяч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27 782 тысячи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126 418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Бокейординского районного маслихата (А.Хайруллин) обеспечить государственную регистрацию данного решения в органах юстиции.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 1 января 2020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Бокейординского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Тусипкалиева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 Танатов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Бокейординского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июля 2020 года № 42-1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Бокейординского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2019 года № 34-2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2020 год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4"/>
        <w:gridCol w:w="864"/>
        <w:gridCol w:w="1173"/>
        <w:gridCol w:w="1173"/>
        <w:gridCol w:w="5302"/>
        <w:gridCol w:w="292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6 437 076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471 654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270 373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127 209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143 164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163 614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163 614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33 712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33 039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 работы и услуги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15 099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10 743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5 947 228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5 947 228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5 947 228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7 513 629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249 231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115 675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17 081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17 081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98 594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81 758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16 836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132 545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19 180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19 180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68 604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29 434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39 170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44 360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28 679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15 681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2 732 918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27 806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27 806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27 806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2 519 771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88 635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88 635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2 404 583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2 268 029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136 554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26 553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26 553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185 341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185 341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14 104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141 300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11 360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721 287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219 345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219 345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219 345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457 218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457 218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322 623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36 067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14 356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31 563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44 724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35 124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26 355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1 440 950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804 664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41 940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31 440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762 724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740 719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635 781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50 791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50 791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584 990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198 473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386 517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382 502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184 107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184 107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184 107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124 806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12 840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12 840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111 966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111 966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67 185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37 192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15 725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20 037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29 993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16 517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13 476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39 651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13 574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13 574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13 124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24 266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24 266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24 266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18 186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18 186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18 186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12 786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36 842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36 842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36 842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35 842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1 411 147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1 411 147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1 121 033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1 106 233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21 478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21 478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268 636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268 636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468 699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468 699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468 699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346 010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86 826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35 859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71 631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99 413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99 413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 хозяйства, охраны окружающей среды и земельных отношений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99 413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99 413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99 413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27 782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27 782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27 782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Дефицит (профицит) бюджета 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-1 148 184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бюджета (использование профицита)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1 148 184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1 049 548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27 782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27 782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27 782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126 418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