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56cdf" w14:textId="8056c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30 декабря 2019 года №34-2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8 октября 2020 года № 46-1. Зарегистрировано Департаментом юстиции Западно-Казахстанской области 13 октября 2020 года № 6424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30 декабря 2019 года №34-2 "О районном бюджете на 2020 - 2022 годы" (зарегистрированное в Реестре государственной регистрации нормативных правовых актов №5923, опубликованное 6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6 396 804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471 654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15 099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3 095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5 906 956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6 783 808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71 631 тысяча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99 413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27 782 тысячи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- 458 635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458 635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359 999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27 782 тысячи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126 418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Бокейординского районного маслихата (А.Хайруллин)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Бокейординского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Ашенов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2020 года № 46-1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 34-2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867"/>
        <w:gridCol w:w="1178"/>
        <w:gridCol w:w="1178"/>
        <w:gridCol w:w="5325"/>
        <w:gridCol w:w="28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6 396 804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471 654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270 373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127 209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143 164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163 614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163 614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5 906 956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5 906 956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5 906 956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6 783 808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286 865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131 827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113 966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87 758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154 027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81 888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2 675 319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2 532 258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88 635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88 635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2 417 160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2 280 606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136 554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116 255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116 255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14 104 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673 864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215 883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215 883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215 883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412 407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412 407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279 298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765 601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113 315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71 393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635 781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584 990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386 517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395 253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192 805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192 805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192 805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125 959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113 119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113 119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70 085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1 404 701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1 404 701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1 114 587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1 099 787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268 636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268 636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468 699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468 699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468 699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346 010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86 826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71 631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-458 635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458 635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