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ba94" w14:textId="a35b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10 января 2020 года №35-3 "О бюджете Бисенского сельского округа Бокейординского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7 декабря 2020 года № 48-3. Зарегистрировано Департаментом юстиции Западно-Казахстанской области 8 декабря 2020 года № 6514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10 января 2020 года №35-3 "О бюджете Бисенского сельского округа Бокейординского района на 2020 - 2022 годы" (зарегистрированное в Реестре государственной регистрации нормативных правовых актов №5965, опубликованное 21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Бисенского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85 023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1 773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83 238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86 557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- 1 534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1 534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1 534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Бокейординского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 № 48-3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35-3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2020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-1 534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