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5cc1d" w14:textId="935c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Бокейординского районного маслихата от 30 декабря 2019 года №34-2 "О районном бюджете на 2020 - 2022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22 декабря 2020 года № 49-1. Зарегистрировано Департаментом юстиции Западно-Казахстанской области 22 декабря 2020 года № 6566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Бокейординский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Бокейординского районного маслихата от 30 декабря 2019 года №34-2 "О районном бюджете на 2020 - 2022 годы" (зарегистрированное в Реестре государственной регистрации нормативных правовых актов №5923, опубликованное 6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6 061 637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471 654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15 099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3 095 тысяч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5 571 789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6 448 265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55 670 тысяч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83 452 тысячи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27 782 тысячи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- 442 298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442 298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343 662 тысячи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27 782 тысячи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126 418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Бокейординского районного маслихата (А.Хайруллин) обеспечить государственную регистрацию данного решения в органах юстиции.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 1 января 2020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Бокейординского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 Ашенов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Танатов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 49-1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Бокейординского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 34-2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8"/>
        <w:gridCol w:w="878"/>
        <w:gridCol w:w="1193"/>
        <w:gridCol w:w="1193"/>
        <w:gridCol w:w="5394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6 061 637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254 397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 работы и услуги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 использование природных и других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5 571 789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5 571 789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6 448 265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300 962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106 063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30 185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2 714 902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2 571 042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2 448 155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2 309 232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138 923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26 468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116 424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14 332 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58 249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28 833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482 577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368 018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233 858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40 567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32 669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34 654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570 241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147 674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411 151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250 221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407 693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208 383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культуры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108 608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75 408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42 757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18 935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32 651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19 827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43 841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водности поверхностных водных ресурсов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16 380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35 300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1 398 544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1 114 348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14 561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1 099 787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15 560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268 636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468 699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346 010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 трансфертов общего характера в случаях, предусмотренных бюджетным законодательством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86 826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35 859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83 452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-442 298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442 298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