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2eef" w14:textId="d97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42-9. Зарегистрировано Департаментом юстиции Западно-Казахстанской области 14 января 2020 года № 5951. Утратило силу решением Жангалинского районного маслихата Западно-Казахстанской области от 5 апреля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Пятимарского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000000"/>
          <w:sz w:val="28"/>
        </w:rPr>
        <w:t>№ 56-9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24 378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ff0000"/>
          <w:sz w:val="28"/>
        </w:rPr>
        <w:t>№ 56-9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42-9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