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39e0" w14:textId="b44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2019 года №41-1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марта 2020 года № 45-1. Зарегистрировано Департаментом юстиции Западно-Казахстанской области 1 апреля 2020 года № 6104.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5 388 521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699 277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12 739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4 671 706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5 469 883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13 714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65 816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-95 076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95 076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79 530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бюджетах сельских округов на 2020 год поступление субвенций передаваемых из районного бюджета в размере 434 206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175 361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53 793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20 471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49 980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43 659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Мендешевский сельский округ – 21 215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24 058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24 378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Брликский сельский округ – 21 291 тысяча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2020 год поступления целевых трансфертов, передаваемых из районного бюджета в размере 50 549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35 691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4 436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4 256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6 166 тысяч тенге";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8"/>
        <w:gridCol w:w="1088"/>
        <w:gridCol w:w="4915"/>
        <w:gridCol w:w="25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4 671 706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4 671 706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5 469 883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