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4f2a0" w14:textId="4f4f2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10 января 2020 года № 42-3 "О бюджете Жанаказанского сельского округа Жангалинского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9 декабря 2020 года № 54-3. Зарегистрировано Департаментом юстиции Западно-Казахстанской области 11 декабря 2020 года № 6546. Утратило силу решением Жангалинского районного маслихата Западно-Казахстанской области от 5 апреля 2021 года № 4-3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Жангалинского районного маслихата Западно-Казахстанской области от 05.04.2021 </w:t>
      </w:r>
      <w:r>
        <w:rPr>
          <w:rFonts w:ascii="Times New Roman"/>
          <w:b w:val="false"/>
          <w:i w:val="false"/>
          <w:color w:val="ff0000"/>
          <w:sz w:val="28"/>
        </w:rPr>
        <w:t>№ 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10 января 2020 года № 42-3 "О бюджете Жанаказанского сельского округа Жангалинского района на 2020-2022 годы" (зарегистрированное в Реестре государственной регистрации нормативных правовых актов № 5953, опубликованное 21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Жанаказанского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62 820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59 520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63 779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-959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959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Жангалинского районного маслихата (С.Успанова)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2020 года № 54-3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42-3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Жанаказанского сельского округа на 2020 год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1106"/>
        <w:gridCol w:w="1502"/>
        <w:gridCol w:w="1502"/>
        <w:gridCol w:w="1502"/>
        <w:gridCol w:w="3091"/>
        <w:gridCol w:w="249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-959 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