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5629" w14:textId="1885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2019 года №41-1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22 декабря 2020 года № 55-1. Зарегистрировано Департаментом юстиции Западно-Казахстанской области 22 декабря 2020 года № 6569. Утратило силу решением Жангалинского районного маслихата Западно-Казахстанской области от 17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2019 года №41-1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2020-2022 годы" (зарегистрированное в Реестре государственной регистрации нормативных правовых актов № 5922,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5 852 544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666 647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9 261 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16 807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5 159 829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7 015 442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76 419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116 735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40 316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-1 239 317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1 239 317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1 223 771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35 816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51 362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41-1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19"/>
        <w:gridCol w:w="1019"/>
        <w:gridCol w:w="6220"/>
        <w:gridCol w:w="2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5 852 544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666 647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194 694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5 159 829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5 159 829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5 159 829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7 015 442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28 316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62 259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3 641 664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3 460 568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3 398 228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3 224 032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755 371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479 175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262 624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Проектирование,развитие и (или) обустройство инженерно-коммуникационной инфраструктуры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875 348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705 931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380 041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18 619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-1 239 317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1 239 317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1 223 771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1 223 771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1 223 771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1 223 771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