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f0f7" w14:textId="649f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24 декабря 2020 года № 57-1. Зарегистрировано Департаментом юстиции Западно-Казахстанской области 24 декабря 2020 года № 6603.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6 873 658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824 974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14 662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8 000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6 026 022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6 996 741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78 271 тысяча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130 323 тысячи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52 052 тысячи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-201 354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201 354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129 788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63 567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135 133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14.12.2021 </w:t>
      </w:r>
      <w:r>
        <w:rPr>
          <w:rFonts w:ascii="Times New Roman"/>
          <w:b w:val="false"/>
          <w:i w:val="false"/>
          <w:color w:val="000000"/>
          <w:sz w:val="28"/>
        </w:rPr>
        <w:t>№ 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районный бюджет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 О республиканском бюджете на 2021-2023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15 декабря 2020 года № 40-2 "Об областном бюджете на 2021-2023 годы" (зарегистрированное в Реестре государственной регистрации нормативных правовых актов № 6555 ).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 О республиканском бюджете на 2021-2023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2021 год норматив распределения доходов, для обеспечения сбалансированности местных бюджетов, по следующим подкласам доходов: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зачисляется в районный бюджет -100%.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зачисляется в районный бюджет - 100%.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Предусмотреть гражданским служащим здравоохранения,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занимающихся этими видами деятельности в городских условиях, с 1 января 2021 года.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Учесть в бюджетах сельских округов на 2021 год поступление субвенции передаваемых из районного бюджета на сумму 195 197 тысяч тенге: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Жангалинский сельский округ – 50 684 тысячи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Жанаказанский сельский округ – 18 612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Жанажолский сельский округ – 16 965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Мастексайский сельский округ – 18 061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Копжасарский сельский округ – 18 111 тысяча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Мендешевский сельский округ – 14 476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Кызылобинский сельский округ – 18 888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Пятимарский сельский округ – 22 133 тысячи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Бирликский сельский округ – 17 267 тысяч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Утвердить резерв местного исполнительного органа на 2021 год в размере 14000 тысячи тенге.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Руководителю аппарата Жангалинского районного маслихата (С.Успанова) обеспечить государственную регистрацию данного решения в органах юстиции.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решение вводится в действие с 1 января 2021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Жангалинского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№57-1</w:t>
            </w:r>
          </w:p>
        </w:tc>
      </w:tr>
    </w:tbl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 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закупок,организуемых государственными учреждениями,финансируемыми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закупок,организуемых государственными учреждениями,финансируемыми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6 026 022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Приватизация,управление коммунальным,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Предупрежение и ликвидация чрезвычайных ситуации масштаба района(города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порядок,безопасность,правовая,судебная,уголовно-исполнительная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57-1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Приватизация,управление коммунальным,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3 191 675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декабря 2020 года № 57-1</w:t>
            </w:r>
          </w:p>
        </w:tc>
      </w:tr>
    </w:tbl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Приватизация,управление коммунальным,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3 256 637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