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6b8ab" w14:textId="556b8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Жанибекского районного маслихата от 10 января 2020 года №39-5 "О бюджете Камыстинского сельского округа Жанибекского района на 2020–2022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Жанибекского районного маслихата Западно-Казахстанской области от 18 сентября 2020 года № 47-5. Зарегистрировано Департаментом юстиции Западно-Казахстанской области 22 сентября 2020 года № 6373. Утратило силу решением Жанибекского районного маслихата Западно-Казахстанской области от 31 марта 2021 года № 4-10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Жанибекского районного маслихата Западно-Казахстанской области от 31.03.2021 </w:t>
      </w:r>
      <w:r>
        <w:rPr>
          <w:rFonts w:ascii="Times New Roman"/>
          <w:b w:val="false"/>
          <w:i w:val="false"/>
          <w:color w:val="ff0000"/>
          <w:sz w:val="28"/>
        </w:rPr>
        <w:t>№ 4-10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декабря 2008 года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 "О местном государственном управлении и самоуправлении в Республике Казахстан" Жанибекский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Жанибекского районного маслихата от 10 января 2020 года №39-5 "О бюджете Камыстинского сельского округа Жанибекского района на 2020-2022 годы" (зарегистрированное в Реестре государственной регистрации нормативный правовых актов №5971, опубликованное 17 января 2020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 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бюджет Камыстинского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29 845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881 тысяча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28 964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29 845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0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0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тенге; 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Жанибекского районного маслихата (Н.Уалиева) обеспечить государственную регистрацию данного решения в органах юстиции.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 января 2020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 Куаналиев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 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Жанибекского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 сентября 2020 года №47-5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Жанибекского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2020 года №39-5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Камыстинского сельского округа на 2020 год 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1"/>
        <w:gridCol w:w="1681"/>
        <w:gridCol w:w="3458"/>
        <w:gridCol w:w="300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29 845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28 964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28 964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бюджета)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29 845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24 864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24 864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24 864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24 864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