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bab3" w14:textId="c04b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Жанибекскому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 декабря 2020 года № 48-12. Зарегистрировано Департаментом юстиции Западно-Казахстанской области 4 декабря 2020 года № 6505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Жанибекскому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Жанибекскому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по Жанибекскому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Жанибекскому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2020 года №48-12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 Жанибекскому району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779"/>
        <w:gridCol w:w="6076"/>
        <w:gridCol w:w="3771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(от улицы Женис по улице Г.Караш до пересечения с улицей М.Ихсанова)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2000 человек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памятника М.Ихсанова (от улицы Г.Караш по улице М.Ихсанова до пересечения с улицей Абая)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(от улицы Т.Жарокова по улице Абая до пересечения с улицей С.Муканова)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 человек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(от улицы Жаскайрат по улице Т.Жарокова до дома культуры)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 человек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(от улицей М.Утепкалиева по улице Тауелсиздик до пересечения с улицей Достык)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 человек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культуры (от улицы Иманова по улице Ж.Каракулова до пересечения с улицей Енсеуова)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 человек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(от начала улицы Ш.Мухамбеткалиева по улице Ш.Мухамбеткалиева до пересечения с улицей Абакирова)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 человек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культуры (от дома культуры по улице Абая до пересечения с улицей Есимова)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Узункуль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культуры (от улицы Узункуль по улице Мектеп до фельдшерско-акушерского пункта)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 человек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культуры (от улицы Маметовой по улице Набережная до пересечения с улицей Сейфуллина)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2020 года №48-12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по Жанибекскому району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 часов и заканчиваться позднее 20 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2020 года №48-12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для организации и проведения мирных собраний по Жанибекскому району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2020 года №48-12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 проведение пикетирования по Жанибекскому району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границы проведения пикетирования на расстоянии не менее 100 метров от прилегающих территорий следующих объектов по Жанибекскому району: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места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объекты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магистральные железнодорожные сети, магистральные трубопроводы, национальное электрические сети, магистральные линии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