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5a3a" w14:textId="121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51-4. Зарегистрировано Департаментом юстиции Западно-Казахстанской области 29 декабря 2020 года № 6721.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Жанибекского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97 236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Жанибекского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Жанибекского сельского округа на 2021 год поступление субвенции передаваемой из районного бюджета в сумме 62 984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№51-4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